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</w:rPr>
      </w:pPr>
      <w:r>
        <w:rPr>
          <w:b/>
        </w:rPr>
        <w:t>ВІДКРИТИЙ МІЖНАРОДНИЙ УНІВЕРСИТЕТ РОЗВИТКУ ЛЮДИНИ «Україна»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  <w:r>
        <w:rPr>
          <w:lang w:eastAsia="uk-UA"/>
        </w:rPr>
        <w:drawing>
          <wp:inline distT="0" distB="0" distL="0" distR="0">
            <wp:extent cx="3090545" cy="1852930"/>
            <wp:effectExtent l="0" t="0" r="3175" b="635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ПРОГРАМА </w:t>
      </w:r>
      <w:r>
        <w:rPr>
          <w:b/>
          <w:sz w:val="28"/>
          <w:szCs w:val="28"/>
          <w:lang w:val="uk-UA"/>
        </w:rPr>
        <w:t>ВСТУПНОГО</w:t>
      </w:r>
      <w:r>
        <w:rPr>
          <w:rFonts w:hint="default"/>
          <w:b/>
          <w:sz w:val="28"/>
          <w:szCs w:val="28"/>
          <w:lang w:val="uk-UA"/>
        </w:rPr>
        <w:t xml:space="preserve"> ВИПРОБУВАННЯ</w:t>
      </w: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uk-UA"/>
        </w:rPr>
        <w:t>УКРАЇНСЬКОЇ</w:t>
      </w:r>
      <w:r>
        <w:rPr>
          <w:rFonts w:hint="default"/>
          <w:b/>
          <w:sz w:val="28"/>
          <w:szCs w:val="28"/>
          <w:lang w:val="uk-UA"/>
        </w:rPr>
        <w:t xml:space="preserve"> МОВИ</w:t>
      </w: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(для іноземців)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вступників, які вступають на навчання для здобуття вищої освіти на основі повної загальної середньої освіти, освітньо-кваліфікаційного рівня молодшого спеціаліста, освітньо-професійного ступеня фахового молодшого бакалавра</w:t>
      </w: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2684" w:right="3360"/>
      </w:pPr>
    </w:p>
    <w:p>
      <w:pPr>
        <w:pStyle w:val="2"/>
        <w:ind w:left="0" w:right="3360"/>
      </w:pPr>
    </w:p>
    <w:p>
      <w:pPr>
        <w:pStyle w:val="2"/>
        <w:ind w:left="2684" w:right="3360"/>
        <w:jc w:val="center"/>
      </w:pPr>
      <w:r>
        <w:t>Київ,</w:t>
      </w:r>
      <w:r>
        <w:rPr>
          <w:spacing w:val="-4"/>
        </w:rPr>
        <w:t xml:space="preserve"> </w:t>
      </w:r>
      <w:r>
        <w:t>2023</w:t>
      </w:r>
    </w:p>
    <w:p>
      <w:pPr>
        <w:pStyle w:val="6"/>
        <w:rPr>
          <w:b/>
          <w:sz w:val="34"/>
        </w:rPr>
      </w:pPr>
    </w:p>
    <w:p>
      <w:pPr>
        <w:pStyle w:val="6"/>
        <w:rPr>
          <w:b/>
          <w:sz w:val="34"/>
        </w:rPr>
      </w:pPr>
    </w:p>
    <w:p>
      <w:pPr>
        <w:pStyle w:val="6"/>
        <w:rPr>
          <w:b/>
          <w:sz w:val="34"/>
        </w:rPr>
      </w:pPr>
      <w:r>
        <w:rPr>
          <w:lang w:val="uk-UA" w:eastAsia="uk-UA"/>
        </w:rPr>
        <w:drawing>
          <wp:inline distT="0" distB="0" distL="114300" distR="114300">
            <wp:extent cx="6659880" cy="8674100"/>
            <wp:effectExtent l="0" t="0" r="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rcRect l="4233" t="8528" r="-4233" b="320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674100"/>
                    </a:xfrm>
                    <a:prstGeom prst="snip1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rPr>
          <w:b/>
          <w:sz w:val="34"/>
        </w:rPr>
      </w:pPr>
    </w:p>
    <w:p>
      <w:pPr>
        <w:spacing w:before="77"/>
        <w:ind w:left="3276" w:right="3280" w:firstLine="0"/>
        <w:jc w:val="both"/>
        <w:rPr>
          <w:b/>
          <w:sz w:val="28"/>
        </w:rPr>
      </w:pPr>
    </w:p>
    <w:p>
      <w:pPr>
        <w:spacing w:before="77"/>
        <w:ind w:left="3276" w:right="3280" w:firstLine="0"/>
        <w:jc w:val="both"/>
        <w:rPr>
          <w:b/>
          <w:sz w:val="28"/>
        </w:rPr>
      </w:pPr>
    </w:p>
    <w:p>
      <w:pPr>
        <w:spacing w:before="77"/>
        <w:ind w:left="3276" w:right="3280" w:firstLine="0"/>
        <w:jc w:val="both"/>
        <w:rPr>
          <w:b/>
          <w:sz w:val="28"/>
        </w:rPr>
      </w:pPr>
    </w:p>
    <w:p>
      <w:pPr>
        <w:spacing w:before="77"/>
        <w:ind w:left="3276" w:right="3280" w:firstLine="0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Пояснювальна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>
      <w:pPr>
        <w:pStyle w:val="6"/>
        <w:spacing w:before="11"/>
        <w:rPr>
          <w:b/>
          <w:sz w:val="27"/>
        </w:rPr>
      </w:pPr>
    </w:p>
    <w:p>
      <w:pPr>
        <w:pStyle w:val="2"/>
        <w:ind w:left="104" w:right="111" w:firstLine="708"/>
        <w:jc w:val="both"/>
      </w:pPr>
      <w:r>
        <w:t>Програма вступних випробувань з української мови як іноземної</w:t>
      </w:r>
      <w:r>
        <w:rPr>
          <w:spacing w:val="1"/>
        </w:rPr>
        <w:t xml:space="preserve"> </w:t>
      </w:r>
      <w:r>
        <w:t>для іноземних громадян</w:t>
      </w:r>
      <w:r>
        <w:rPr>
          <w:spacing w:val="1"/>
        </w:rPr>
        <w:t xml:space="preserve"> </w:t>
      </w:r>
      <w:r>
        <w:t>є складовою частиною</w:t>
      </w:r>
      <w:r>
        <w:rPr>
          <w:spacing w:val="1"/>
        </w:rPr>
        <w:t xml:space="preserve"> </w:t>
      </w:r>
      <w:r>
        <w:t>вступного іспиту для</w:t>
      </w:r>
      <w:r>
        <w:rPr>
          <w:spacing w:val="1"/>
        </w:rPr>
        <w:t xml:space="preserve"> </w:t>
      </w:r>
      <w:r>
        <w:t>іноземців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вигляді</w:t>
      </w:r>
      <w:r>
        <w:rPr>
          <w:spacing w:val="-1"/>
        </w:rPr>
        <w:t xml:space="preserve"> </w:t>
      </w:r>
      <w:r>
        <w:t>тестування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складається з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підрозділів:</w:t>
      </w:r>
    </w:p>
    <w:p>
      <w:pPr>
        <w:pStyle w:val="6"/>
        <w:rPr>
          <w:b/>
        </w:rPr>
      </w:pPr>
    </w:p>
    <w:p>
      <w:pPr>
        <w:pStyle w:val="9"/>
        <w:numPr>
          <w:ilvl w:val="0"/>
          <w:numId w:val="1"/>
        </w:numPr>
        <w:tabs>
          <w:tab w:val="left" w:pos="614"/>
        </w:tabs>
        <w:spacing w:before="0" w:after="0" w:line="240" w:lineRule="auto"/>
        <w:ind w:left="614" w:right="0" w:hanging="360"/>
        <w:jc w:val="left"/>
        <w:rPr>
          <w:sz w:val="28"/>
        </w:rPr>
      </w:pPr>
      <w:r>
        <w:rPr>
          <w:sz w:val="28"/>
        </w:rPr>
        <w:t>Зміст</w:t>
      </w:r>
      <w:r>
        <w:rPr>
          <w:spacing w:val="-5"/>
          <w:sz w:val="28"/>
        </w:rPr>
        <w:t xml:space="preserve"> </w:t>
      </w:r>
      <w:r>
        <w:rPr>
          <w:sz w:val="28"/>
        </w:rPr>
        <w:t>іспиту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мови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іноземної.</w:t>
      </w:r>
    </w:p>
    <w:p>
      <w:pPr>
        <w:pStyle w:val="9"/>
        <w:numPr>
          <w:ilvl w:val="0"/>
          <w:numId w:val="1"/>
        </w:numPr>
        <w:tabs>
          <w:tab w:val="left" w:pos="614"/>
        </w:tabs>
        <w:spacing w:before="0" w:after="0" w:line="240" w:lineRule="auto"/>
        <w:ind w:left="614" w:right="0" w:hanging="360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літератури.</w:t>
      </w:r>
    </w:p>
    <w:p>
      <w:pPr>
        <w:pStyle w:val="9"/>
        <w:numPr>
          <w:ilvl w:val="0"/>
          <w:numId w:val="1"/>
        </w:numPr>
        <w:tabs>
          <w:tab w:val="left" w:pos="614"/>
        </w:tabs>
        <w:spacing w:before="0" w:after="0" w:line="240" w:lineRule="auto"/>
        <w:ind w:left="614" w:right="0" w:hanging="360"/>
        <w:jc w:val="left"/>
        <w:rPr>
          <w:sz w:val="28"/>
        </w:rPr>
      </w:pPr>
      <w:r>
        <w:rPr>
          <w:sz w:val="28"/>
        </w:rPr>
        <w:t>Критерії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оцінювання.</w:t>
      </w:r>
    </w:p>
    <w:p>
      <w:pPr>
        <w:pStyle w:val="6"/>
      </w:pPr>
    </w:p>
    <w:p>
      <w:pPr>
        <w:pStyle w:val="6"/>
        <w:ind w:left="254" w:right="111" w:firstLine="360"/>
        <w:jc w:val="both"/>
      </w:pPr>
      <w:r>
        <w:rPr>
          <w:b/>
        </w:rPr>
        <w:t xml:space="preserve">Метою іспиту </w:t>
      </w:r>
      <w:r>
        <w:t>з української мови є перевірка знань, практичних 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набуті</w:t>
      </w:r>
      <w:r>
        <w:rPr>
          <w:spacing w:val="1"/>
        </w:rPr>
        <w:t xml:space="preserve"> </w:t>
      </w:r>
      <w:r>
        <w:t>іноземними</w:t>
      </w:r>
      <w:r>
        <w:rPr>
          <w:spacing w:val="1"/>
        </w:rPr>
        <w:t xml:space="preserve"> </w:t>
      </w:r>
      <w:r>
        <w:t>громадянами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українською мовою. Іноземні громадяни повинні</w:t>
      </w:r>
      <w:r>
        <w:rPr>
          <w:spacing w:val="1"/>
        </w:rPr>
        <w:t xml:space="preserve"> </w:t>
      </w:r>
      <w:r>
        <w:t>володіти такими видами</w:t>
      </w:r>
      <w:r>
        <w:rPr>
          <w:spacing w:val="1"/>
        </w:rPr>
        <w:t xml:space="preserve"> </w:t>
      </w:r>
      <w:r>
        <w:t>мовленнєвої</w:t>
      </w:r>
      <w:r>
        <w:rPr>
          <w:spacing w:val="-1"/>
        </w:rPr>
        <w:t xml:space="preserve"> </w:t>
      </w:r>
      <w:r>
        <w:t>діяльності, як:</w:t>
      </w:r>
    </w:p>
    <w:p>
      <w:pPr>
        <w:pStyle w:val="2"/>
        <w:numPr>
          <w:ilvl w:val="0"/>
          <w:numId w:val="2"/>
        </w:numPr>
        <w:tabs>
          <w:tab w:val="left" w:pos="614"/>
        </w:tabs>
        <w:spacing w:before="0" w:after="0" w:line="240" w:lineRule="auto"/>
        <w:ind w:left="614" w:right="0" w:hanging="360"/>
        <w:jc w:val="left"/>
      </w:pPr>
      <w:r>
        <w:t>читання;</w:t>
      </w:r>
    </w:p>
    <w:p>
      <w:pPr>
        <w:pStyle w:val="9"/>
        <w:numPr>
          <w:ilvl w:val="0"/>
          <w:numId w:val="2"/>
        </w:numPr>
        <w:tabs>
          <w:tab w:val="left" w:pos="614"/>
        </w:tabs>
        <w:spacing w:before="0" w:after="0" w:line="240" w:lineRule="auto"/>
        <w:ind w:left="614" w:right="0" w:hanging="360"/>
        <w:jc w:val="left"/>
        <w:rPr>
          <w:b/>
          <w:sz w:val="28"/>
        </w:rPr>
      </w:pPr>
      <w:r>
        <w:rPr>
          <w:b/>
          <w:sz w:val="28"/>
        </w:rPr>
        <w:t>аудіювання;</w:t>
      </w:r>
    </w:p>
    <w:p>
      <w:pPr>
        <w:pStyle w:val="2"/>
        <w:numPr>
          <w:ilvl w:val="0"/>
          <w:numId w:val="2"/>
        </w:numPr>
        <w:tabs>
          <w:tab w:val="left" w:pos="614"/>
        </w:tabs>
        <w:spacing w:before="0" w:after="0" w:line="240" w:lineRule="auto"/>
        <w:ind w:left="614" w:right="0" w:hanging="360"/>
        <w:jc w:val="left"/>
      </w:pPr>
      <w:r>
        <w:t>усне</w:t>
      </w:r>
      <w:r>
        <w:rPr>
          <w:spacing w:val="-3"/>
        </w:rPr>
        <w:t xml:space="preserve"> </w:t>
      </w:r>
      <w:r>
        <w:t>мовлення;</w:t>
      </w:r>
    </w:p>
    <w:p>
      <w:pPr>
        <w:pStyle w:val="9"/>
        <w:numPr>
          <w:ilvl w:val="0"/>
          <w:numId w:val="2"/>
        </w:numPr>
        <w:tabs>
          <w:tab w:val="left" w:pos="614"/>
        </w:tabs>
        <w:spacing w:before="0" w:after="0" w:line="240" w:lineRule="auto"/>
        <w:ind w:left="614" w:right="0" w:hanging="360"/>
        <w:jc w:val="left"/>
        <w:rPr>
          <w:b/>
          <w:sz w:val="28"/>
        </w:rPr>
      </w:pPr>
      <w:r>
        <w:rPr>
          <w:b/>
          <w:sz w:val="28"/>
        </w:rPr>
        <w:t>писемне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мовлення.</w:t>
      </w:r>
    </w:p>
    <w:p>
      <w:pPr>
        <w:pStyle w:val="6"/>
        <w:rPr>
          <w:b/>
        </w:rPr>
      </w:pPr>
    </w:p>
    <w:p>
      <w:pPr>
        <w:pStyle w:val="6"/>
        <w:spacing w:before="1"/>
        <w:ind w:left="614" w:right="112"/>
        <w:jc w:val="both"/>
      </w:pPr>
      <w:r>
        <w:rPr>
          <w:b/>
        </w:rPr>
        <w:t>Читання:</w:t>
      </w:r>
      <w:r>
        <w:rPr>
          <w:b/>
          <w:spacing w:val="1"/>
        </w:rPr>
        <w:t xml:space="preserve"> </w:t>
      </w:r>
      <w:r>
        <w:t>абітурієнт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продемонструвати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читання різних текстів, розуміти прочитану інформацію, уміти повно чи</w:t>
      </w:r>
      <w:r>
        <w:rPr>
          <w:spacing w:val="1"/>
        </w:rPr>
        <w:t xml:space="preserve"> </w:t>
      </w:r>
      <w:r>
        <w:t>стисло передати</w:t>
      </w:r>
      <w:r>
        <w:rPr>
          <w:spacing w:val="-1"/>
        </w:rPr>
        <w:t xml:space="preserve"> </w:t>
      </w:r>
      <w:r>
        <w:t>її</w:t>
      </w:r>
      <w:r>
        <w:rPr>
          <w:spacing w:val="70"/>
        </w:rPr>
        <w:t xml:space="preserve"> </w:t>
      </w:r>
      <w:r>
        <w:t>основний</w:t>
      </w:r>
      <w:r>
        <w:rPr>
          <w:spacing w:val="-2"/>
        </w:rPr>
        <w:t xml:space="preserve"> </w:t>
      </w:r>
      <w:r>
        <w:t>зміст.</w:t>
      </w:r>
    </w:p>
    <w:p>
      <w:pPr>
        <w:pStyle w:val="6"/>
        <w:spacing w:before="11"/>
        <w:rPr>
          <w:sz w:val="27"/>
        </w:rPr>
      </w:pPr>
    </w:p>
    <w:p>
      <w:pPr>
        <w:pStyle w:val="6"/>
        <w:ind w:left="614" w:right="113"/>
        <w:jc w:val="both"/>
      </w:pPr>
      <w:r>
        <w:rPr>
          <w:b/>
        </w:rPr>
        <w:t xml:space="preserve">Аудіювання: </w:t>
      </w:r>
      <w:r>
        <w:t>абітурієнт повинен</w:t>
      </w:r>
      <w:r>
        <w:rPr>
          <w:spacing w:val="1"/>
        </w:rPr>
        <w:t xml:space="preserve"> </w:t>
      </w:r>
      <w:r>
        <w:t>розуміти прослуханий текст і вміти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1"/>
        </w:rPr>
        <w:t xml:space="preserve"> </w:t>
      </w:r>
      <w:r>
        <w:t>отриману</w:t>
      </w:r>
      <w:r>
        <w:rPr>
          <w:spacing w:val="-2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відповідною</w:t>
      </w:r>
      <w:r>
        <w:rPr>
          <w:spacing w:val="-1"/>
        </w:rPr>
        <w:t xml:space="preserve"> </w:t>
      </w:r>
      <w:r>
        <w:t>метою.</w:t>
      </w:r>
    </w:p>
    <w:p>
      <w:pPr>
        <w:pStyle w:val="6"/>
      </w:pPr>
    </w:p>
    <w:p>
      <w:pPr>
        <w:pStyle w:val="6"/>
        <w:ind w:left="614" w:right="107"/>
        <w:jc w:val="both"/>
      </w:pPr>
      <w:r>
        <w:rPr>
          <w:b/>
        </w:rPr>
        <w:t>Усне</w:t>
      </w:r>
      <w:r>
        <w:rPr>
          <w:b/>
          <w:spacing w:val="1"/>
        </w:rPr>
        <w:t xml:space="preserve"> </w:t>
      </w:r>
      <w:r>
        <w:rPr>
          <w:b/>
        </w:rPr>
        <w:t>мовлення:</w:t>
      </w:r>
      <w:r>
        <w:rPr>
          <w:b/>
          <w:spacing w:val="1"/>
        </w:rPr>
        <w:t xml:space="preserve"> </w:t>
      </w:r>
      <w:r>
        <w:t>абітурієнт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продемонстрували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монологічного</w:t>
      </w:r>
      <w:r>
        <w:rPr>
          <w:spacing w:val="1"/>
        </w:rPr>
        <w:t xml:space="preserve"> </w:t>
      </w:r>
      <w:r>
        <w:t>мовлення,</w:t>
      </w:r>
      <w:r>
        <w:rPr>
          <w:spacing w:val="1"/>
        </w:rPr>
        <w:t xml:space="preserve"> </w:t>
      </w:r>
      <w:r>
        <w:t>послідовно</w:t>
      </w:r>
      <w:r>
        <w:rPr>
          <w:spacing w:val="1"/>
        </w:rPr>
        <w:t xml:space="preserve"> </w:t>
      </w:r>
      <w:r>
        <w:t>відтворюючи</w:t>
      </w:r>
      <w:r>
        <w:rPr>
          <w:spacing w:val="1"/>
        </w:rPr>
        <w:t xml:space="preserve"> </w:t>
      </w:r>
      <w:r>
        <w:t>прочитаний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прослуханий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сучасної української літературної мови, уміти проводити діалоги різного</w:t>
      </w:r>
      <w:r>
        <w:rPr>
          <w:spacing w:val="1"/>
        </w:rPr>
        <w:t xml:space="preserve"> </w:t>
      </w:r>
      <w:r>
        <w:t>виду.</w:t>
      </w:r>
    </w:p>
    <w:p>
      <w:pPr>
        <w:pStyle w:val="6"/>
      </w:pPr>
    </w:p>
    <w:p>
      <w:pPr>
        <w:pStyle w:val="6"/>
        <w:ind w:left="614" w:right="115"/>
        <w:jc w:val="both"/>
      </w:pPr>
      <w:r>
        <w:rPr>
          <w:b/>
        </w:rPr>
        <w:t xml:space="preserve">Писемне мовлення: </w:t>
      </w:r>
      <w:r>
        <w:t>абітурієнт повинен уміти</w:t>
      </w:r>
      <w:r>
        <w:rPr>
          <w:spacing w:val="1"/>
        </w:rPr>
        <w:t xml:space="preserve"> </w:t>
      </w:r>
      <w:r>
        <w:t>адекватно відтворювати</w:t>
      </w:r>
      <w:r>
        <w:rPr>
          <w:spacing w:val="1"/>
        </w:rPr>
        <w:t xml:space="preserve"> </w:t>
      </w:r>
      <w:r>
        <w:t>текст за</w:t>
      </w:r>
      <w:r>
        <w:rPr>
          <w:spacing w:val="-2"/>
        </w:rPr>
        <w:t xml:space="preserve"> </w:t>
      </w:r>
      <w:r>
        <w:t>допомогою різноманітних</w:t>
      </w:r>
      <w:r>
        <w:rPr>
          <w:spacing w:val="-2"/>
        </w:rPr>
        <w:t xml:space="preserve"> </w:t>
      </w:r>
      <w:r>
        <w:t>мовних</w:t>
      </w:r>
      <w:r>
        <w:rPr>
          <w:spacing w:val="-1"/>
        </w:rPr>
        <w:t xml:space="preserve"> </w:t>
      </w:r>
      <w:r>
        <w:t>засобів.</w:t>
      </w:r>
    </w:p>
    <w:p>
      <w:pPr>
        <w:spacing w:after="0"/>
        <w:jc w:val="both"/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>
      <w:pPr>
        <w:pStyle w:val="2"/>
        <w:spacing w:before="59"/>
        <w:ind w:right="5"/>
        <w:jc w:val="center"/>
      </w:pPr>
      <w:r>
        <w:t>ЗМІСТ</w:t>
      </w:r>
      <w:r>
        <w:rPr>
          <w:spacing w:val="-3"/>
        </w:rPr>
        <w:t xml:space="preserve"> </w:t>
      </w:r>
      <w:r>
        <w:t>ІСПИТУ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УКРАЇНСЬКОЇ</w:t>
      </w:r>
      <w:r>
        <w:rPr>
          <w:spacing w:val="-2"/>
        </w:rPr>
        <w:t xml:space="preserve"> </w:t>
      </w:r>
      <w:r>
        <w:t>МОВИ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ІНОЗЕМНОЇ</w:t>
      </w:r>
    </w:p>
    <w:p>
      <w:pPr>
        <w:pStyle w:val="6"/>
        <w:spacing w:before="11"/>
        <w:rPr>
          <w:b/>
          <w:sz w:val="27"/>
        </w:rPr>
      </w:pPr>
    </w:p>
    <w:p>
      <w:pPr>
        <w:pStyle w:val="9"/>
        <w:numPr>
          <w:ilvl w:val="1"/>
          <w:numId w:val="3"/>
        </w:numPr>
        <w:tabs>
          <w:tab w:val="left" w:pos="3592"/>
        </w:tabs>
        <w:spacing w:before="0" w:after="0" w:line="480" w:lineRule="auto"/>
        <w:ind w:left="4222" w:right="2876" w:hanging="1350"/>
        <w:jc w:val="both"/>
        <w:rPr>
          <w:b/>
          <w:sz w:val="28"/>
        </w:rPr>
      </w:pPr>
      <w:r>
        <w:rPr>
          <w:b/>
          <w:sz w:val="28"/>
        </w:rPr>
        <w:t>Мовленнєві компетенції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Читання</w:t>
      </w:r>
    </w:p>
    <w:p>
      <w:pPr>
        <w:pStyle w:val="6"/>
        <w:ind w:left="104" w:right="112" w:firstLine="566"/>
        <w:jc w:val="both"/>
      </w:pPr>
      <w:r>
        <w:t>Абітурієнт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продемонструвати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читання</w:t>
      </w:r>
      <w:r>
        <w:rPr>
          <w:spacing w:val="1"/>
        </w:rPr>
        <w:t xml:space="preserve"> </w:t>
      </w:r>
      <w:r>
        <w:t>художніх,</w:t>
      </w:r>
      <w:r>
        <w:rPr>
          <w:spacing w:val="1"/>
        </w:rPr>
        <w:t xml:space="preserve"> </w:t>
      </w:r>
      <w:r>
        <w:t>науково-популярних,</w:t>
      </w:r>
      <w:r>
        <w:rPr>
          <w:spacing w:val="1"/>
        </w:rPr>
        <w:t xml:space="preserve"> </w:t>
      </w:r>
      <w:r>
        <w:t>публіцистичних,</w:t>
      </w:r>
      <w:r>
        <w:rPr>
          <w:spacing w:val="1"/>
        </w:rPr>
        <w:t xml:space="preserve"> </w:t>
      </w:r>
      <w:r>
        <w:t>розмовних</w:t>
      </w:r>
      <w:r>
        <w:rPr>
          <w:spacing w:val="1"/>
        </w:rPr>
        <w:t xml:space="preserve"> </w:t>
      </w:r>
      <w:r>
        <w:t>текстів,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текстів,</w:t>
      </w:r>
      <w:r>
        <w:rPr>
          <w:spacing w:val="1"/>
        </w:rPr>
        <w:t xml:space="preserve"> </w:t>
      </w:r>
      <w:r>
        <w:t>уміти</w:t>
      </w:r>
      <w:r>
        <w:rPr>
          <w:spacing w:val="1"/>
        </w:rPr>
        <w:t xml:space="preserve"> </w:t>
      </w:r>
      <w:r>
        <w:t>виокремлювати</w:t>
      </w:r>
      <w:r>
        <w:rPr>
          <w:spacing w:val="1"/>
        </w:rPr>
        <w:t xml:space="preserve"> </w:t>
      </w:r>
      <w:r>
        <w:t>факти,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описані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тексті,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структурно-змістові</w:t>
      </w:r>
      <w:r>
        <w:rPr>
          <w:spacing w:val="-67"/>
        </w:rPr>
        <w:t xml:space="preserve"> </w:t>
      </w:r>
      <w:r>
        <w:t>зв’язки</w:t>
      </w:r>
      <w:r>
        <w:rPr>
          <w:spacing w:val="-2"/>
        </w:rPr>
        <w:t xml:space="preserve"> </w:t>
      </w:r>
      <w:r>
        <w:t>між ними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переказувати</w:t>
      </w:r>
      <w:r>
        <w:rPr>
          <w:spacing w:val="1"/>
        </w:rPr>
        <w:t xml:space="preserve"> </w:t>
      </w:r>
      <w:r>
        <w:t>текст.</w:t>
      </w:r>
    </w:p>
    <w:p>
      <w:pPr>
        <w:pStyle w:val="6"/>
      </w:pPr>
    </w:p>
    <w:p>
      <w:pPr>
        <w:pStyle w:val="2"/>
        <w:ind w:right="5"/>
        <w:jc w:val="center"/>
      </w:pPr>
      <w:r>
        <w:t>Аудіювання</w:t>
      </w:r>
    </w:p>
    <w:p>
      <w:pPr>
        <w:pStyle w:val="6"/>
        <w:rPr>
          <w:b/>
        </w:rPr>
      </w:pPr>
    </w:p>
    <w:p>
      <w:pPr>
        <w:pStyle w:val="6"/>
        <w:ind w:left="104" w:right="110" w:firstLine="708"/>
        <w:jc w:val="both"/>
      </w:pPr>
      <w:r>
        <w:t>Абітурієнт повинен розуміти на слух основний зміст тексту, а також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деталі,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факти,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монологічному,</w:t>
      </w:r>
      <w:r>
        <w:rPr>
          <w:spacing w:val="-3"/>
        </w:rPr>
        <w:t xml:space="preserve"> </w:t>
      </w:r>
      <w:r>
        <w:t>діалогічному</w:t>
      </w:r>
      <w:r>
        <w:rPr>
          <w:spacing w:val="-3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діалого-монологічному</w:t>
      </w:r>
      <w:r>
        <w:rPr>
          <w:spacing w:val="-2"/>
        </w:rPr>
        <w:t xml:space="preserve"> </w:t>
      </w:r>
      <w:r>
        <w:t>висловлюваннях.</w:t>
      </w:r>
    </w:p>
    <w:p>
      <w:pPr>
        <w:pStyle w:val="6"/>
        <w:ind w:left="104" w:right="106" w:firstLine="708"/>
        <w:jc w:val="both"/>
      </w:pPr>
      <w:r>
        <w:t>Для співбесіди пропонуються тексти-монологи пояснювального типу з</w:t>
      </w:r>
      <w:r>
        <w:rPr>
          <w:spacing w:val="1"/>
        </w:rPr>
        <w:t xml:space="preserve"> </w:t>
      </w:r>
      <w:r>
        <w:t>елементами опису та адаптовані тексти-повідомлення на медичну тематику.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прослуханого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з’ясовується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допомогою</w:t>
      </w:r>
      <w:r>
        <w:rPr>
          <w:spacing w:val="-67"/>
        </w:rPr>
        <w:t xml:space="preserve"> </w:t>
      </w:r>
      <w:r>
        <w:t>відповідей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поставлені</w:t>
      </w:r>
      <w:r>
        <w:rPr>
          <w:spacing w:val="1"/>
        </w:rPr>
        <w:t xml:space="preserve"> </w:t>
      </w:r>
      <w:r>
        <w:t>запитання,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усного</w:t>
      </w:r>
      <w:r>
        <w:rPr>
          <w:spacing w:val="1"/>
        </w:rPr>
        <w:t xml:space="preserve"> </w:t>
      </w:r>
      <w:r>
        <w:t>переказу</w:t>
      </w:r>
      <w:r>
        <w:rPr>
          <w:spacing w:val="1"/>
        </w:rPr>
        <w:t xml:space="preserve"> </w:t>
      </w:r>
      <w:r>
        <w:t>отриманої</w:t>
      </w:r>
      <w:r>
        <w:rPr>
          <w:spacing w:val="1"/>
        </w:rPr>
        <w:t xml:space="preserve"> </w:t>
      </w:r>
      <w:r>
        <w:t>інформації.</w:t>
      </w:r>
    </w:p>
    <w:p>
      <w:pPr>
        <w:pStyle w:val="6"/>
      </w:pPr>
    </w:p>
    <w:p>
      <w:pPr>
        <w:pStyle w:val="2"/>
        <w:spacing w:before="1"/>
        <w:ind w:right="5"/>
        <w:jc w:val="center"/>
      </w:pPr>
      <w:r>
        <w:t>Говоріння</w:t>
      </w:r>
    </w:p>
    <w:p>
      <w:pPr>
        <w:pStyle w:val="6"/>
        <w:spacing w:before="11"/>
        <w:rPr>
          <w:b/>
          <w:sz w:val="27"/>
        </w:rPr>
      </w:pPr>
    </w:p>
    <w:p>
      <w:pPr>
        <w:pStyle w:val="6"/>
        <w:ind w:left="104" w:right="217" w:firstLine="566"/>
        <w:jc w:val="both"/>
      </w:pPr>
      <w:r>
        <w:t>Абітурієнт повинен продемонстрували вміння монологічного мовлення,</w:t>
      </w:r>
      <w:r>
        <w:rPr>
          <w:spacing w:val="-67"/>
        </w:rPr>
        <w:t xml:space="preserve"> </w:t>
      </w:r>
      <w:r>
        <w:t>формулювання</w:t>
      </w:r>
      <w:r>
        <w:rPr>
          <w:spacing w:val="-7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відповідей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питання,</w:t>
      </w:r>
      <w:r>
        <w:rPr>
          <w:spacing w:val="-5"/>
        </w:rPr>
        <w:t xml:space="preserve"> </w:t>
      </w:r>
      <w:r>
        <w:t>використовуючи</w:t>
      </w:r>
      <w:r>
        <w:rPr>
          <w:spacing w:val="-7"/>
        </w:rPr>
        <w:t xml:space="preserve"> </w:t>
      </w:r>
      <w:r>
        <w:t>відповідну</w:t>
      </w:r>
      <w:r>
        <w:rPr>
          <w:spacing w:val="-67"/>
        </w:rPr>
        <w:t xml:space="preserve"> </w:t>
      </w:r>
      <w:r>
        <w:t>базову лексику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правильні</w:t>
      </w:r>
      <w:r>
        <w:rPr>
          <w:spacing w:val="-1"/>
        </w:rPr>
        <w:t xml:space="preserve"> </w:t>
      </w:r>
      <w:r>
        <w:t>граматичні</w:t>
      </w:r>
      <w:r>
        <w:rPr>
          <w:spacing w:val="1"/>
        </w:rPr>
        <w:t xml:space="preserve"> </w:t>
      </w:r>
      <w:r>
        <w:t>конструкції.</w:t>
      </w:r>
    </w:p>
    <w:p>
      <w:pPr>
        <w:pStyle w:val="6"/>
        <w:ind w:left="670"/>
        <w:jc w:val="both"/>
      </w:pPr>
      <w:r>
        <w:t>На</w:t>
      </w:r>
      <w:r>
        <w:rPr>
          <w:spacing w:val="-5"/>
        </w:rPr>
        <w:t xml:space="preserve"> </w:t>
      </w:r>
      <w:r>
        <w:t>іспиті</w:t>
      </w:r>
      <w:r>
        <w:rPr>
          <w:spacing w:val="-4"/>
        </w:rPr>
        <w:t xml:space="preserve"> </w:t>
      </w:r>
      <w:r>
        <w:t>пропонуються</w:t>
      </w:r>
      <w:r>
        <w:rPr>
          <w:spacing w:val="-3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мовленнєві</w:t>
      </w:r>
      <w:r>
        <w:rPr>
          <w:spacing w:val="-4"/>
        </w:rPr>
        <w:t xml:space="preserve"> </w:t>
      </w:r>
      <w:r>
        <w:t>теми:</w:t>
      </w:r>
    </w:p>
    <w:p>
      <w:pPr>
        <w:pStyle w:val="6"/>
        <w:ind w:left="104"/>
      </w:pPr>
      <w:r>
        <w:t>1.Про</w:t>
      </w:r>
      <w:r>
        <w:rPr>
          <w:spacing w:val="-3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сім’я.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Мої</w:t>
      </w:r>
      <w:r>
        <w:rPr>
          <w:spacing w:val="-2"/>
        </w:rPr>
        <w:t xml:space="preserve"> </w:t>
      </w:r>
      <w:r>
        <w:t>батьки. 4.</w:t>
      </w:r>
      <w:r>
        <w:rPr>
          <w:spacing w:val="-2"/>
        </w:rPr>
        <w:t xml:space="preserve"> </w:t>
      </w:r>
      <w:r>
        <w:t>Мій</w:t>
      </w:r>
      <w:r>
        <w:rPr>
          <w:spacing w:val="-3"/>
        </w:rPr>
        <w:t xml:space="preserve"> </w:t>
      </w:r>
      <w:r>
        <w:t>дім.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квартира</w:t>
      </w:r>
      <w:r>
        <w:rPr>
          <w:spacing w:val="-3"/>
        </w:rPr>
        <w:t xml:space="preserve"> </w:t>
      </w:r>
      <w:r>
        <w:t>(кімната).</w:t>
      </w:r>
    </w:p>
    <w:p>
      <w:pPr>
        <w:pStyle w:val="6"/>
        <w:ind w:left="104"/>
      </w:pPr>
      <w:r>
        <w:t>6.</w:t>
      </w:r>
      <w:r>
        <w:rPr>
          <w:spacing w:val="-3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майбутня</w:t>
      </w:r>
      <w:r>
        <w:rPr>
          <w:spacing w:val="-2"/>
        </w:rPr>
        <w:t xml:space="preserve"> </w:t>
      </w:r>
      <w:r>
        <w:t>професія.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університет.</w:t>
      </w:r>
      <w:r>
        <w:rPr>
          <w:spacing w:val="-2"/>
        </w:rPr>
        <w:t xml:space="preserve"> </w:t>
      </w:r>
      <w:r>
        <w:t>8.Україна.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Мій</w:t>
      </w:r>
      <w:r>
        <w:rPr>
          <w:spacing w:val="-4"/>
        </w:rPr>
        <w:t xml:space="preserve"> </w:t>
      </w:r>
      <w:r>
        <w:t>друг.</w:t>
      </w:r>
    </w:p>
    <w:p>
      <w:pPr>
        <w:pStyle w:val="9"/>
        <w:numPr>
          <w:ilvl w:val="0"/>
          <w:numId w:val="4"/>
        </w:numPr>
        <w:tabs>
          <w:tab w:val="left" w:pos="562"/>
          <w:tab w:val="left" w:pos="8398"/>
          <w:tab w:val="left" w:pos="8963"/>
        </w:tabs>
        <w:spacing w:before="0" w:after="0" w:line="240" w:lineRule="auto"/>
        <w:ind w:left="104" w:right="125" w:firstLine="0"/>
        <w:jc w:val="left"/>
        <w:rPr>
          <w:sz w:val="28"/>
        </w:rPr>
      </w:pPr>
      <w:r>
        <w:rPr>
          <w:sz w:val="28"/>
        </w:rPr>
        <w:t>Моє</w:t>
      </w:r>
      <w:r>
        <w:rPr>
          <w:spacing w:val="36"/>
          <w:sz w:val="28"/>
        </w:rPr>
        <w:t xml:space="preserve"> </w:t>
      </w:r>
      <w:r>
        <w:rPr>
          <w:sz w:val="28"/>
        </w:rPr>
        <w:t>місто</w:t>
      </w:r>
      <w:r>
        <w:rPr>
          <w:spacing w:val="37"/>
          <w:sz w:val="28"/>
        </w:rPr>
        <w:t xml:space="preserve"> </w:t>
      </w:r>
      <w:r>
        <w:rPr>
          <w:sz w:val="28"/>
        </w:rPr>
        <w:t>(село).</w:t>
      </w:r>
      <w:r>
        <w:rPr>
          <w:spacing w:val="35"/>
          <w:sz w:val="28"/>
        </w:rPr>
        <w:t xml:space="preserve"> </w:t>
      </w:r>
      <w:r>
        <w:rPr>
          <w:sz w:val="28"/>
        </w:rPr>
        <w:t>11.</w:t>
      </w:r>
      <w:r>
        <w:rPr>
          <w:spacing w:val="35"/>
          <w:sz w:val="28"/>
        </w:rPr>
        <w:t xml:space="preserve"> </w:t>
      </w:r>
      <w:r>
        <w:rPr>
          <w:sz w:val="28"/>
        </w:rPr>
        <w:t>Місто,</w:t>
      </w:r>
      <w:r>
        <w:rPr>
          <w:spacing w:val="37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якому</w:t>
      </w:r>
      <w:r>
        <w:rPr>
          <w:spacing w:val="34"/>
          <w:sz w:val="28"/>
        </w:rPr>
        <w:t xml:space="preserve"> </w:t>
      </w:r>
      <w:r>
        <w:rPr>
          <w:sz w:val="28"/>
        </w:rPr>
        <w:t>я</w:t>
      </w:r>
      <w:r>
        <w:rPr>
          <w:spacing w:val="34"/>
          <w:sz w:val="28"/>
        </w:rPr>
        <w:t xml:space="preserve"> </w:t>
      </w:r>
      <w:r>
        <w:rPr>
          <w:sz w:val="28"/>
        </w:rPr>
        <w:t>вчуся.</w:t>
      </w:r>
      <w:r>
        <w:rPr>
          <w:spacing w:val="37"/>
          <w:sz w:val="28"/>
        </w:rPr>
        <w:t xml:space="preserve"> </w:t>
      </w:r>
      <w:r>
        <w:rPr>
          <w:sz w:val="28"/>
        </w:rPr>
        <w:t>12.</w:t>
      </w:r>
      <w:r>
        <w:rPr>
          <w:spacing w:val="35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магазині.</w:t>
      </w:r>
      <w:r>
        <w:rPr>
          <w:sz w:val="28"/>
        </w:rPr>
        <w:tab/>
      </w:r>
      <w:r>
        <w:rPr>
          <w:sz w:val="28"/>
        </w:rPr>
        <w:t>13.</w:t>
      </w:r>
      <w:r>
        <w:rPr>
          <w:sz w:val="28"/>
        </w:rPr>
        <w:tab/>
      </w:r>
      <w:r>
        <w:rPr>
          <w:spacing w:val="-1"/>
          <w:sz w:val="28"/>
        </w:rPr>
        <w:t>Мій</w:t>
      </w:r>
      <w:r>
        <w:rPr>
          <w:spacing w:val="-67"/>
          <w:sz w:val="28"/>
        </w:rPr>
        <w:t xml:space="preserve"> </w:t>
      </w:r>
      <w:r>
        <w:rPr>
          <w:sz w:val="28"/>
        </w:rPr>
        <w:t>вихідний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день.</w:t>
      </w:r>
      <w:r>
        <w:rPr>
          <w:spacing w:val="68"/>
          <w:sz w:val="28"/>
        </w:rPr>
        <w:t xml:space="preserve"> </w:t>
      </w:r>
      <w:r>
        <w:rPr>
          <w:sz w:val="28"/>
        </w:rPr>
        <w:t>14.</w:t>
      </w:r>
      <w:r>
        <w:rPr>
          <w:spacing w:val="69"/>
          <w:sz w:val="28"/>
        </w:rPr>
        <w:t xml:space="preserve"> </w:t>
      </w:r>
      <w:r>
        <w:rPr>
          <w:sz w:val="28"/>
        </w:rPr>
        <w:t>Мій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день.</w:t>
      </w:r>
      <w:r>
        <w:rPr>
          <w:spacing w:val="-1"/>
          <w:sz w:val="28"/>
        </w:rPr>
        <w:t xml:space="preserve"> </w:t>
      </w:r>
      <w:r>
        <w:rPr>
          <w:sz w:val="28"/>
        </w:rPr>
        <w:t>15.</w:t>
      </w:r>
      <w:r>
        <w:rPr>
          <w:spacing w:val="69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бібліотеці.</w:t>
      </w:r>
    </w:p>
    <w:p>
      <w:pPr>
        <w:pStyle w:val="6"/>
      </w:pPr>
    </w:p>
    <w:p>
      <w:pPr>
        <w:pStyle w:val="2"/>
        <w:ind w:left="3276" w:right="3280"/>
        <w:jc w:val="center"/>
      </w:pPr>
      <w:r>
        <w:t>Письмо</w:t>
      </w:r>
    </w:p>
    <w:p>
      <w:pPr>
        <w:pStyle w:val="6"/>
        <w:rPr>
          <w:b/>
        </w:rPr>
      </w:pPr>
    </w:p>
    <w:p>
      <w:pPr>
        <w:pStyle w:val="6"/>
        <w:ind w:left="104" w:firstLine="708"/>
      </w:pPr>
      <w:r>
        <w:t>Записати</w:t>
      </w:r>
      <w:r>
        <w:rPr>
          <w:spacing w:val="62"/>
        </w:rPr>
        <w:t xml:space="preserve"> </w:t>
      </w:r>
      <w:r>
        <w:t>(чи</w:t>
      </w:r>
      <w:r>
        <w:rPr>
          <w:spacing w:val="-5"/>
        </w:rPr>
        <w:t xml:space="preserve"> </w:t>
      </w:r>
      <w:r>
        <w:t>законспектувати)</w:t>
      </w:r>
      <w:r>
        <w:rPr>
          <w:spacing w:val="63"/>
        </w:rPr>
        <w:t xml:space="preserve"> </w:t>
      </w:r>
      <w:r>
        <w:t>зміст</w:t>
      </w:r>
      <w:r>
        <w:rPr>
          <w:spacing w:val="62"/>
        </w:rPr>
        <w:t xml:space="preserve"> </w:t>
      </w:r>
      <w:r>
        <w:t>прослуханого</w:t>
      </w:r>
      <w:r>
        <w:rPr>
          <w:spacing w:val="-4"/>
        </w:rPr>
        <w:t xml:space="preserve"> </w:t>
      </w:r>
      <w:r>
        <w:t>повідомлення</w:t>
      </w:r>
      <w:r>
        <w:rPr>
          <w:spacing w:val="-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дотриманням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сучасної</w:t>
      </w:r>
      <w:r>
        <w:rPr>
          <w:spacing w:val="-1"/>
        </w:rPr>
        <w:t xml:space="preserve"> </w:t>
      </w:r>
      <w:r>
        <w:t>української</w:t>
      </w:r>
      <w:r>
        <w:rPr>
          <w:spacing w:val="-2"/>
        </w:rPr>
        <w:t xml:space="preserve"> </w:t>
      </w:r>
      <w:r>
        <w:t>літературної</w:t>
      </w:r>
      <w:r>
        <w:rPr>
          <w:spacing w:val="1"/>
        </w:rPr>
        <w:t xml:space="preserve"> </w:t>
      </w:r>
      <w:r>
        <w:t>мови.</w:t>
      </w:r>
    </w:p>
    <w:p>
      <w:pPr>
        <w:pStyle w:val="6"/>
      </w:pPr>
    </w:p>
    <w:p>
      <w:pPr>
        <w:pStyle w:val="2"/>
        <w:numPr>
          <w:ilvl w:val="1"/>
          <w:numId w:val="3"/>
        </w:numPr>
        <w:tabs>
          <w:tab w:val="left" w:pos="3597"/>
          <w:tab w:val="left" w:pos="3598"/>
        </w:tabs>
        <w:spacing w:before="1" w:after="0" w:line="240" w:lineRule="auto"/>
        <w:ind w:left="3598" w:right="0" w:hanging="720"/>
        <w:jc w:val="left"/>
      </w:pPr>
      <w:r>
        <w:t>Граматичні</w:t>
      </w:r>
      <w:r>
        <w:rPr>
          <w:spacing w:val="-6"/>
        </w:rPr>
        <w:t xml:space="preserve"> </w:t>
      </w:r>
      <w:r>
        <w:t>компетенції</w:t>
      </w:r>
    </w:p>
    <w:p>
      <w:pPr>
        <w:pStyle w:val="9"/>
        <w:numPr>
          <w:ilvl w:val="1"/>
          <w:numId w:val="3"/>
        </w:numPr>
        <w:tabs>
          <w:tab w:val="left" w:pos="4843"/>
        </w:tabs>
        <w:spacing w:before="0" w:after="0" w:line="240" w:lineRule="auto"/>
        <w:ind w:left="4843" w:right="0" w:hanging="421"/>
        <w:jc w:val="left"/>
        <w:rPr>
          <w:sz w:val="28"/>
        </w:rPr>
      </w:pPr>
    </w:p>
    <w:p>
      <w:pPr>
        <w:pStyle w:val="6"/>
        <w:ind w:left="554"/>
      </w:pPr>
      <w:r>
        <w:t>Абітурієнт</w:t>
      </w:r>
      <w:r>
        <w:rPr>
          <w:spacing w:val="9"/>
        </w:rPr>
        <w:t xml:space="preserve"> </w:t>
      </w:r>
      <w:r>
        <w:t>повинен</w:t>
      </w:r>
      <w:r>
        <w:rPr>
          <w:spacing w:val="76"/>
        </w:rPr>
        <w:t xml:space="preserve"> </w:t>
      </w:r>
      <w:r>
        <w:t>виявити</w:t>
      </w:r>
      <w:r>
        <w:rPr>
          <w:spacing w:val="76"/>
        </w:rPr>
        <w:t xml:space="preserve"> </w:t>
      </w:r>
      <w:r>
        <w:t>практичні</w:t>
      </w:r>
      <w:r>
        <w:rPr>
          <w:spacing w:val="78"/>
        </w:rPr>
        <w:t xml:space="preserve"> </w:t>
      </w:r>
      <w:r>
        <w:t>знання</w:t>
      </w:r>
      <w:r>
        <w:rPr>
          <w:spacing w:val="76"/>
        </w:rPr>
        <w:t xml:space="preserve"> </w:t>
      </w:r>
      <w:r>
        <w:t>з</w:t>
      </w:r>
      <w:r>
        <w:rPr>
          <w:spacing w:val="77"/>
        </w:rPr>
        <w:t xml:space="preserve"> </w:t>
      </w:r>
      <w:r>
        <w:t>таких</w:t>
      </w:r>
      <w:r>
        <w:rPr>
          <w:spacing w:val="76"/>
        </w:rPr>
        <w:t xml:space="preserve"> </w:t>
      </w:r>
      <w:r>
        <w:t>розділів</w:t>
      </w:r>
      <w:r>
        <w:rPr>
          <w:spacing w:val="76"/>
        </w:rPr>
        <w:t xml:space="preserve"> </w:t>
      </w:r>
      <w:r>
        <w:t>курсу</w:t>
      </w:r>
    </w:p>
    <w:p>
      <w:pPr>
        <w:pStyle w:val="6"/>
        <w:ind w:left="104"/>
      </w:pPr>
      <w:r>
        <w:t>«Українська</w:t>
      </w:r>
      <w:r>
        <w:rPr>
          <w:spacing w:val="-6"/>
        </w:rPr>
        <w:t xml:space="preserve"> </w:t>
      </w:r>
      <w:r>
        <w:t>мова»:</w:t>
      </w:r>
    </w:p>
    <w:p>
      <w:pPr>
        <w:spacing w:after="0"/>
        <w:sectPr>
          <w:pgSz w:w="11910" w:h="16840"/>
          <w:pgMar w:top="1380" w:right="740" w:bottom="280" w:left="1600" w:header="720" w:footer="720" w:gutter="0"/>
          <w:cols w:space="720" w:num="1"/>
        </w:sectPr>
      </w:pPr>
    </w:p>
    <w:p>
      <w:pPr>
        <w:pStyle w:val="6"/>
        <w:spacing w:before="77"/>
        <w:ind w:left="104" w:right="111" w:firstLine="450"/>
        <w:jc w:val="both"/>
      </w:pPr>
      <w:r>
        <w:rPr>
          <w:b/>
        </w:rPr>
        <w:t xml:space="preserve">Фонетика й орфографія. </w:t>
      </w:r>
      <w:r>
        <w:t>Звуки української мови. Голосні та приголосні</w:t>
      </w:r>
      <w:r>
        <w:rPr>
          <w:spacing w:val="1"/>
        </w:rPr>
        <w:t xml:space="preserve"> </w:t>
      </w:r>
      <w:r>
        <w:t>звуки. Алфавіт. Склад. Наголос. Інтонація.</w:t>
      </w:r>
      <w:r>
        <w:rPr>
          <w:spacing w:val="1"/>
        </w:rPr>
        <w:t xml:space="preserve"> </w:t>
      </w:r>
      <w:r>
        <w:t>Правила вживання апострофа,</w:t>
      </w:r>
      <w:r>
        <w:rPr>
          <w:spacing w:val="1"/>
        </w:rPr>
        <w:t xml:space="preserve"> </w:t>
      </w:r>
      <w:r>
        <w:t>м’якого</w:t>
      </w:r>
      <w:r>
        <w:rPr>
          <w:spacing w:val="-1"/>
        </w:rPr>
        <w:t xml:space="preserve"> </w:t>
      </w:r>
      <w:r>
        <w:t>знака.</w:t>
      </w:r>
    </w:p>
    <w:p>
      <w:pPr>
        <w:pStyle w:val="6"/>
        <w:spacing w:before="11"/>
        <w:rPr>
          <w:sz w:val="27"/>
        </w:rPr>
      </w:pPr>
    </w:p>
    <w:p>
      <w:pPr>
        <w:spacing w:before="0"/>
        <w:ind w:left="104" w:right="136" w:firstLine="450"/>
        <w:jc w:val="both"/>
        <w:rPr>
          <w:sz w:val="28"/>
        </w:rPr>
      </w:pPr>
      <w:r>
        <w:rPr>
          <w:b/>
          <w:sz w:val="28"/>
        </w:rPr>
        <w:t>Лексика.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Лексичні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тем: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Сім’я.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Житло.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Бібліотека.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Зовнішність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людини.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Характер.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Друзі.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Місто.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Країна.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дозвілля.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Робочий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день.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Синоніми,</w:t>
      </w:r>
      <w:r>
        <w:rPr>
          <w:spacing w:val="-2"/>
          <w:sz w:val="28"/>
        </w:rPr>
        <w:t xml:space="preserve"> </w:t>
      </w:r>
      <w:r>
        <w:rPr>
          <w:sz w:val="28"/>
        </w:rPr>
        <w:t>антоніми,</w:t>
      </w:r>
      <w:r>
        <w:rPr>
          <w:spacing w:val="-2"/>
          <w:sz w:val="28"/>
        </w:rPr>
        <w:t xml:space="preserve"> </w:t>
      </w:r>
      <w:r>
        <w:rPr>
          <w:sz w:val="28"/>
        </w:rPr>
        <w:t>омоніми.</w:t>
      </w:r>
    </w:p>
    <w:p>
      <w:pPr>
        <w:pStyle w:val="6"/>
      </w:pPr>
    </w:p>
    <w:p>
      <w:pPr>
        <w:pStyle w:val="6"/>
        <w:ind w:left="104" w:right="105" w:firstLine="450"/>
        <w:jc w:val="both"/>
      </w:pPr>
      <w:r>
        <w:rPr>
          <w:b/>
        </w:rPr>
        <w:t>Морфологія</w:t>
      </w:r>
      <w:r>
        <w:rPr>
          <w:sz w:val="24"/>
        </w:rPr>
        <w:t xml:space="preserve">. </w:t>
      </w:r>
      <w:r>
        <w:t>Іменники. Рід і число іменників.   Узгодження прикметника</w:t>
      </w:r>
      <w:r>
        <w:rPr>
          <w:spacing w:val="1"/>
        </w:rPr>
        <w:t xml:space="preserve"> </w:t>
      </w:r>
      <w:r>
        <w:t>з іменником. Відмінювання прикметників. Відмінки іменників в однині та</w:t>
      </w:r>
      <w:r>
        <w:rPr>
          <w:spacing w:val="1"/>
        </w:rPr>
        <w:t xml:space="preserve"> </w:t>
      </w:r>
      <w:r>
        <w:t>множині.</w:t>
      </w:r>
      <w:r>
        <w:rPr>
          <w:spacing w:val="1"/>
        </w:rPr>
        <w:t xml:space="preserve"> </w:t>
      </w:r>
      <w:r>
        <w:t>Дієслівне</w:t>
      </w:r>
      <w:r>
        <w:rPr>
          <w:spacing w:val="1"/>
        </w:rPr>
        <w:t xml:space="preserve"> </w:t>
      </w:r>
      <w:r>
        <w:t>керування.</w:t>
      </w:r>
      <w:r>
        <w:rPr>
          <w:spacing w:val="1"/>
        </w:rPr>
        <w:t xml:space="preserve"> </w:t>
      </w:r>
      <w:r>
        <w:t>Найуживаніші</w:t>
      </w:r>
      <w:r>
        <w:rPr>
          <w:spacing w:val="1"/>
        </w:rPr>
        <w:t xml:space="preserve"> </w:t>
      </w:r>
      <w:r>
        <w:t>прийменники.</w:t>
      </w:r>
      <w:r>
        <w:rPr>
          <w:spacing w:val="1"/>
        </w:rPr>
        <w:t xml:space="preserve"> </w:t>
      </w:r>
      <w:r>
        <w:t>Займенники</w:t>
      </w:r>
      <w:r>
        <w:rPr>
          <w:spacing w:val="1"/>
        </w:rPr>
        <w:t xml:space="preserve"> </w:t>
      </w:r>
      <w:r>
        <w:t>особові, присвійні, неозначені, заперечні, питальні. Числівники кількісні в</w:t>
      </w:r>
      <w:r>
        <w:rPr>
          <w:spacing w:val="1"/>
        </w:rPr>
        <w:t xml:space="preserve"> </w:t>
      </w:r>
      <w:r>
        <w:t>межах тисячі й порядкові в межах двадцяти; їх відмінювання. Види дієслова.</w:t>
      </w:r>
      <w:r>
        <w:rPr>
          <w:spacing w:val="1"/>
        </w:rPr>
        <w:t xml:space="preserve"> </w:t>
      </w:r>
      <w:r>
        <w:t>Дієслова руху. Форми часу дієслів. Форми дійсного, умовного та наказового</w:t>
      </w:r>
      <w:r>
        <w:rPr>
          <w:spacing w:val="1"/>
        </w:rPr>
        <w:t xml:space="preserve"> </w:t>
      </w:r>
      <w:r>
        <w:t>способів. Заперечні</w:t>
      </w:r>
      <w:r>
        <w:rPr>
          <w:spacing w:val="2"/>
        </w:rPr>
        <w:t xml:space="preserve"> </w:t>
      </w:r>
      <w:r>
        <w:t>частки</w:t>
      </w:r>
      <w:r>
        <w:rPr>
          <w:spacing w:val="3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i/>
        </w:rPr>
        <w:t>ні</w:t>
      </w:r>
      <w:r>
        <w:t>.</w:t>
      </w:r>
    </w:p>
    <w:p>
      <w:pPr>
        <w:pStyle w:val="6"/>
      </w:pPr>
    </w:p>
    <w:p>
      <w:pPr>
        <w:pStyle w:val="6"/>
        <w:ind w:left="104" w:right="107" w:firstLine="450"/>
        <w:jc w:val="both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Просте</w:t>
      </w:r>
      <w:r>
        <w:rPr>
          <w:spacing w:val="1"/>
        </w:rPr>
        <w:t xml:space="preserve"> </w:t>
      </w:r>
      <w:r>
        <w:t>двоскладне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речень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висловлювання:</w:t>
      </w:r>
      <w:r>
        <w:rPr>
          <w:spacing w:val="1"/>
        </w:rPr>
        <w:t xml:space="preserve"> </w:t>
      </w:r>
      <w:r>
        <w:t>розповідні,</w:t>
      </w:r>
      <w:r>
        <w:rPr>
          <w:spacing w:val="1"/>
        </w:rPr>
        <w:t xml:space="preserve"> </w:t>
      </w:r>
      <w:r>
        <w:t>питальні,</w:t>
      </w:r>
      <w:r>
        <w:rPr>
          <w:spacing w:val="1"/>
        </w:rPr>
        <w:t xml:space="preserve"> </w:t>
      </w:r>
      <w:r>
        <w:t>спонукальні.</w:t>
      </w:r>
      <w:r>
        <w:rPr>
          <w:spacing w:val="1"/>
        </w:rPr>
        <w:t xml:space="preserve"> </w:t>
      </w:r>
      <w:r>
        <w:t>Окличні</w:t>
      </w:r>
      <w:r>
        <w:rPr>
          <w:spacing w:val="1"/>
        </w:rPr>
        <w:t xml:space="preserve"> </w:t>
      </w:r>
      <w:r>
        <w:t>речення.</w:t>
      </w:r>
      <w:r>
        <w:rPr>
          <w:spacing w:val="-67"/>
        </w:rPr>
        <w:t xml:space="preserve"> </w:t>
      </w:r>
      <w:r>
        <w:t>Розділові знаки в кінці речення. Однорідні члени речення. Складне речення із</w:t>
      </w:r>
      <w:r>
        <w:rPr>
          <w:spacing w:val="-67"/>
        </w:rPr>
        <w:t xml:space="preserve"> </w:t>
      </w:r>
      <w:r>
        <w:t xml:space="preserve">сполучниками і сполучними словами </w:t>
      </w:r>
      <w:r>
        <w:rPr>
          <w:i/>
        </w:rPr>
        <w:t>і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>та</w:t>
      </w:r>
      <w:r>
        <w:t xml:space="preserve">, </w:t>
      </w:r>
      <w:r>
        <w:rPr>
          <w:i/>
        </w:rPr>
        <w:t>не тільки...але й</w:t>
      </w:r>
      <w:r>
        <w:t xml:space="preserve">, </w:t>
      </w:r>
      <w:r>
        <w:rPr>
          <w:i/>
        </w:rPr>
        <w:t>який</w:t>
      </w:r>
      <w:r>
        <w:t xml:space="preserve">, </w:t>
      </w:r>
      <w:r>
        <w:rPr>
          <w:i/>
        </w:rPr>
        <w:t>що</w:t>
      </w:r>
      <w:r>
        <w:t>,</w:t>
      </w:r>
      <w:r>
        <w:rPr>
          <w:spacing w:val="1"/>
        </w:rPr>
        <w:t xml:space="preserve"> </w:t>
      </w:r>
      <w:r>
        <w:rPr>
          <w:i/>
        </w:rPr>
        <w:t>якщо</w:t>
      </w:r>
      <w:r>
        <w:t>,</w:t>
      </w:r>
      <w:r>
        <w:rPr>
          <w:spacing w:val="-1"/>
        </w:rPr>
        <w:t xml:space="preserve"> </w:t>
      </w:r>
      <w:r>
        <w:rPr>
          <w:i/>
        </w:rPr>
        <w:t>бо</w:t>
      </w:r>
      <w:r>
        <w:t xml:space="preserve">, </w:t>
      </w:r>
      <w:r>
        <w:rPr>
          <w:i/>
        </w:rPr>
        <w:t>щоб</w:t>
      </w:r>
      <w:r>
        <w:t xml:space="preserve">, </w:t>
      </w:r>
      <w:r>
        <w:rPr>
          <w:i/>
        </w:rPr>
        <w:t>коли</w:t>
      </w:r>
      <w:r>
        <w:t xml:space="preserve">, </w:t>
      </w:r>
      <w:r>
        <w:rPr>
          <w:i/>
        </w:rPr>
        <w:t>де</w:t>
      </w:r>
      <w:r>
        <w:t>.</w:t>
      </w:r>
    </w:p>
    <w:p>
      <w:pPr>
        <w:pStyle w:val="6"/>
        <w:rPr>
          <w:sz w:val="30"/>
        </w:rPr>
      </w:pPr>
    </w:p>
    <w:p>
      <w:pPr>
        <w:pStyle w:val="6"/>
        <w:rPr>
          <w:sz w:val="26"/>
        </w:rPr>
      </w:pPr>
    </w:p>
    <w:p>
      <w:pPr>
        <w:pStyle w:val="2"/>
        <w:tabs>
          <w:tab w:val="left" w:pos="449"/>
        </w:tabs>
        <w:spacing w:before="1"/>
        <w:ind w:right="6"/>
        <w:jc w:val="center"/>
      </w:pPr>
      <w:r>
        <w:t>2.</w:t>
      </w:r>
      <w:r>
        <w:tab/>
      </w:r>
      <w:r>
        <w:t>РЕКОМЕНДОВАНА</w:t>
      </w:r>
      <w:r>
        <w:rPr>
          <w:spacing w:val="-5"/>
        </w:rPr>
        <w:t xml:space="preserve"> </w:t>
      </w:r>
      <w:r>
        <w:t>ЛІТЕРАТУРА</w:t>
      </w:r>
    </w:p>
    <w:p>
      <w:pPr>
        <w:pStyle w:val="6"/>
        <w:rPr>
          <w:b/>
          <w:sz w:val="30"/>
        </w:rPr>
      </w:pPr>
    </w:p>
    <w:p>
      <w:pPr>
        <w:pStyle w:val="6"/>
        <w:rPr>
          <w:b/>
          <w:sz w:val="26"/>
        </w:rPr>
      </w:pPr>
    </w:p>
    <w:p>
      <w:pPr>
        <w:pStyle w:val="3"/>
        <w:ind w:right="31"/>
      </w:pPr>
      <w:r>
        <w:t>Основна</w:t>
      </w:r>
    </w:p>
    <w:p>
      <w:pPr>
        <w:pStyle w:val="6"/>
        <w:rPr>
          <w:b/>
          <w:i/>
          <w:sz w:val="30"/>
        </w:rPr>
      </w:pPr>
    </w:p>
    <w:p>
      <w:pPr>
        <w:pStyle w:val="6"/>
        <w:rPr>
          <w:b/>
          <w:i/>
          <w:sz w:val="26"/>
        </w:rPr>
      </w:pPr>
    </w:p>
    <w:p>
      <w:pPr>
        <w:pStyle w:val="6"/>
        <w:ind w:left="104" w:right="791" w:firstLine="708"/>
        <w:jc w:val="both"/>
      </w:pPr>
      <w:r>
        <w:t>Азарова</w:t>
      </w:r>
      <w:r>
        <w:rPr>
          <w:spacing w:val="-6"/>
        </w:rPr>
        <w:t xml:space="preserve"> </w:t>
      </w:r>
      <w:r>
        <w:t>Л.Є</w:t>
      </w:r>
      <w:r>
        <w:rPr>
          <w:spacing w:val="-6"/>
        </w:rPr>
        <w:t xml:space="preserve"> </w:t>
      </w:r>
      <w:r>
        <w:t>Українська</w:t>
      </w:r>
      <w:r>
        <w:rPr>
          <w:spacing w:val="-5"/>
        </w:rPr>
        <w:t xml:space="preserve"> </w:t>
      </w:r>
      <w:r>
        <w:t>мова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слухачів-іноземців</w:t>
      </w:r>
      <w:r>
        <w:rPr>
          <w:spacing w:val="-7"/>
        </w:rPr>
        <w:t xml:space="preserve"> </w:t>
      </w:r>
      <w:r>
        <w:t>підготовчого</w:t>
      </w:r>
      <w:r>
        <w:rPr>
          <w:spacing w:val="-68"/>
        </w:rPr>
        <w:t xml:space="preserve"> </w:t>
      </w:r>
      <w:r>
        <w:t>відділення. Збірник вправ і завдань: навчальний посібник / Л.Є.Азарова,</w:t>
      </w:r>
      <w:r>
        <w:rPr>
          <w:spacing w:val="-67"/>
        </w:rPr>
        <w:t xml:space="preserve"> </w:t>
      </w:r>
      <w:r>
        <w:t>І.Є.Зозуля, Л.В.Солодар. Вінниця: ВНТУ,</w:t>
      </w:r>
      <w:r>
        <w:rPr>
          <w:spacing w:val="-1"/>
        </w:rPr>
        <w:t xml:space="preserve"> </w:t>
      </w:r>
      <w:r>
        <w:t>2010. 121</w:t>
      </w:r>
      <w:r>
        <w:rPr>
          <w:spacing w:val="-1"/>
        </w:rPr>
        <w:t xml:space="preserve"> </w:t>
      </w:r>
      <w:r>
        <w:t>с.</w:t>
      </w:r>
    </w:p>
    <w:p>
      <w:pPr>
        <w:pStyle w:val="6"/>
        <w:tabs>
          <w:tab w:val="left" w:pos="1037"/>
        </w:tabs>
        <w:ind w:left="104" w:right="114" w:firstLine="636"/>
      </w:pPr>
      <w:r>
        <w:t>Бондарчук К. Українська мова : посібн. для абітурієнтів: Рекомендовано</w:t>
      </w:r>
      <w:r>
        <w:rPr>
          <w:spacing w:val="-67"/>
        </w:rPr>
        <w:t xml:space="preserve"> </w:t>
      </w:r>
      <w:r>
        <w:t>МОН.</w:t>
      </w:r>
      <w:r>
        <w:tab/>
      </w:r>
      <w:r>
        <w:t>Тернопіль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Підручники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посібники,</w:t>
      </w:r>
      <w:r>
        <w:rPr>
          <w:spacing w:val="-1"/>
        </w:rPr>
        <w:t xml:space="preserve"> </w:t>
      </w:r>
      <w:r>
        <w:t>2009.</w:t>
      </w:r>
      <w:r>
        <w:rPr>
          <w:spacing w:val="68"/>
        </w:rPr>
        <w:t xml:space="preserve"> </w:t>
      </w:r>
      <w:r>
        <w:t>272 с.</w:t>
      </w:r>
    </w:p>
    <w:p>
      <w:pPr>
        <w:pStyle w:val="6"/>
        <w:ind w:left="104" w:firstLine="636"/>
      </w:pPr>
      <w:r>
        <w:t>Ваш</w:t>
      </w:r>
      <w:r>
        <w:rPr>
          <w:spacing w:val="35"/>
        </w:rPr>
        <w:t xml:space="preserve"> </w:t>
      </w:r>
      <w:r>
        <w:t>репетитор</w:t>
      </w:r>
      <w:r>
        <w:rPr>
          <w:spacing w:val="36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української</w:t>
      </w:r>
      <w:r>
        <w:rPr>
          <w:spacing w:val="35"/>
        </w:rPr>
        <w:t xml:space="preserve"> </w:t>
      </w:r>
      <w:r>
        <w:t>мови</w:t>
      </w:r>
      <w:r>
        <w:rPr>
          <w:spacing w:val="2"/>
        </w:rPr>
        <w:t xml:space="preserve"> </w:t>
      </w:r>
      <w:r>
        <w:t>:</w:t>
      </w:r>
      <w:r>
        <w:rPr>
          <w:spacing w:val="35"/>
        </w:rPr>
        <w:t xml:space="preserve"> </w:t>
      </w:r>
      <w:r>
        <w:t>посібн.</w:t>
      </w:r>
      <w:r>
        <w:rPr>
          <w:spacing w:val="-1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колектив</w:t>
      </w:r>
      <w:r>
        <w:rPr>
          <w:spacing w:val="35"/>
        </w:rPr>
        <w:t xml:space="preserve"> </w:t>
      </w:r>
      <w:r>
        <w:t>авторів</w:t>
      </w:r>
      <w:r>
        <w:rPr>
          <w:spacing w:val="36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керівн.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Пентелюк.</w:t>
      </w:r>
      <w:r>
        <w:rPr>
          <w:spacing w:val="68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Ленвіт, 2000.</w:t>
      </w:r>
    </w:p>
    <w:p>
      <w:pPr>
        <w:pStyle w:val="6"/>
        <w:ind w:left="104" w:firstLine="636"/>
      </w:pPr>
      <w:r>
        <w:t>Гаврилюк</w:t>
      </w:r>
      <w:r>
        <w:rPr>
          <w:spacing w:val="14"/>
        </w:rPr>
        <w:t xml:space="preserve"> </w:t>
      </w:r>
      <w:r>
        <w:t>О.</w:t>
      </w:r>
      <w:r>
        <w:rPr>
          <w:spacing w:val="14"/>
        </w:rPr>
        <w:t xml:space="preserve"> </w:t>
      </w:r>
      <w:r>
        <w:t>Українська</w:t>
      </w:r>
      <w:r>
        <w:rPr>
          <w:spacing w:val="17"/>
        </w:rPr>
        <w:t xml:space="preserve"> </w:t>
      </w:r>
      <w:r>
        <w:t>мова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абітурієнтів.</w:t>
      </w:r>
      <w:r>
        <w:rPr>
          <w:spacing w:val="16"/>
        </w:rPr>
        <w:t xml:space="preserve"> </w:t>
      </w:r>
      <w:r>
        <w:t>Тернопіль</w:t>
      </w:r>
      <w:r>
        <w:rPr>
          <w:spacing w:val="8"/>
        </w:rPr>
        <w:t xml:space="preserve"> </w:t>
      </w:r>
      <w:r>
        <w:t>:</w:t>
      </w:r>
      <w:r>
        <w:rPr>
          <w:spacing w:val="15"/>
        </w:rPr>
        <w:t xml:space="preserve"> </w:t>
      </w:r>
      <w:r>
        <w:t>Підручники</w:t>
      </w:r>
      <w:r>
        <w:rPr>
          <w:spacing w:val="-67"/>
        </w:rPr>
        <w:t xml:space="preserve"> </w:t>
      </w:r>
      <w:r>
        <w:t>та посібники,</w:t>
      </w:r>
      <w:r>
        <w:rPr>
          <w:spacing w:val="-1"/>
        </w:rPr>
        <w:t xml:space="preserve"> </w:t>
      </w:r>
      <w:r>
        <w:t>2008. 144</w:t>
      </w:r>
      <w:r>
        <w:rPr>
          <w:spacing w:val="-1"/>
        </w:rPr>
        <w:t xml:space="preserve"> </w:t>
      </w:r>
      <w:r>
        <w:t>с.</w:t>
      </w:r>
    </w:p>
    <w:p>
      <w:pPr>
        <w:pStyle w:val="6"/>
        <w:ind w:left="740"/>
      </w:pPr>
      <w:r>
        <w:t>Гарбар</w:t>
      </w:r>
      <w:r>
        <w:rPr>
          <w:spacing w:val="28"/>
        </w:rPr>
        <w:t xml:space="preserve"> </w:t>
      </w:r>
      <w:r>
        <w:t>І.В.,</w:t>
      </w:r>
      <w:r>
        <w:rPr>
          <w:spacing w:val="97"/>
        </w:rPr>
        <w:t xml:space="preserve"> </w:t>
      </w:r>
      <w:r>
        <w:t>Гарбар</w:t>
      </w:r>
      <w:r>
        <w:rPr>
          <w:spacing w:val="97"/>
        </w:rPr>
        <w:t xml:space="preserve"> </w:t>
      </w:r>
      <w:r>
        <w:t>А.І.</w:t>
      </w:r>
      <w:r>
        <w:rPr>
          <w:spacing w:val="95"/>
        </w:rPr>
        <w:t xml:space="preserve"> </w:t>
      </w:r>
      <w:r>
        <w:t>Українська</w:t>
      </w:r>
      <w:r>
        <w:rPr>
          <w:spacing w:val="97"/>
        </w:rPr>
        <w:t xml:space="preserve"> </w:t>
      </w:r>
      <w:r>
        <w:t>мова</w:t>
      </w:r>
      <w:r>
        <w:rPr>
          <w:spacing w:val="97"/>
        </w:rPr>
        <w:t xml:space="preserve"> </w:t>
      </w:r>
      <w:r>
        <w:t>для</w:t>
      </w:r>
      <w:r>
        <w:rPr>
          <w:spacing w:val="97"/>
        </w:rPr>
        <w:t xml:space="preserve"> </w:t>
      </w:r>
      <w:r>
        <w:t>абітурієнтів</w:t>
      </w:r>
      <w:r>
        <w:rPr>
          <w:spacing w:val="9"/>
        </w:rPr>
        <w:t xml:space="preserve"> </w:t>
      </w:r>
      <w:r>
        <w:t>:</w:t>
      </w:r>
      <w:r>
        <w:rPr>
          <w:spacing w:val="97"/>
        </w:rPr>
        <w:t xml:space="preserve"> </w:t>
      </w:r>
      <w:r>
        <w:t>посібн.</w:t>
      </w:r>
    </w:p>
    <w:p>
      <w:pPr>
        <w:pStyle w:val="6"/>
        <w:ind w:left="104"/>
      </w:pPr>
      <w:r>
        <w:t>Миколаїв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НУК,</w:t>
      </w:r>
      <w:r>
        <w:rPr>
          <w:spacing w:val="-2"/>
        </w:rPr>
        <w:t xml:space="preserve"> </w:t>
      </w:r>
      <w:r>
        <w:t>2004.</w:t>
      </w:r>
      <w:r>
        <w:rPr>
          <w:spacing w:val="67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с.</w:t>
      </w:r>
    </w:p>
    <w:p>
      <w:pPr>
        <w:pStyle w:val="6"/>
        <w:ind w:left="104" w:right="102" w:firstLine="566"/>
      </w:pPr>
      <w:r>
        <w:t>Дубчак О.П. Українська мова та література : посібн. для абітурієнтів. К. :</w:t>
      </w:r>
      <w:r>
        <w:rPr>
          <w:spacing w:val="-67"/>
        </w:rPr>
        <w:t xml:space="preserve"> </w:t>
      </w:r>
      <w:r>
        <w:t>Генеза, 2011.</w:t>
      </w:r>
    </w:p>
    <w:p>
      <w:pPr>
        <w:pStyle w:val="6"/>
        <w:ind w:left="670"/>
      </w:pPr>
      <w:r>
        <w:t>Жовтобрюх</w:t>
      </w:r>
      <w:r>
        <w:rPr>
          <w:spacing w:val="-3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Українська</w:t>
      </w:r>
      <w:r>
        <w:rPr>
          <w:spacing w:val="-4"/>
        </w:rPr>
        <w:t xml:space="preserve"> </w:t>
      </w:r>
      <w:r>
        <w:t>літературна</w:t>
      </w:r>
      <w:r>
        <w:rPr>
          <w:spacing w:val="-2"/>
        </w:rPr>
        <w:t xml:space="preserve"> </w:t>
      </w:r>
      <w:r>
        <w:t>мова.</w:t>
      </w:r>
      <w:r>
        <w:rPr>
          <w:spacing w:val="63"/>
        </w:rPr>
        <w:t xml:space="preserve"> </w:t>
      </w:r>
      <w:r>
        <w:t>К.,</w:t>
      </w:r>
      <w:r>
        <w:rPr>
          <w:spacing w:val="-2"/>
        </w:rPr>
        <w:t xml:space="preserve"> </w:t>
      </w:r>
      <w:r>
        <w:t>1984.</w:t>
      </w:r>
    </w:p>
    <w:p>
      <w:pPr>
        <w:pStyle w:val="6"/>
        <w:ind w:left="104" w:right="107" w:firstLine="566"/>
      </w:pPr>
      <w:r>
        <w:t>Козачук Г.О., Шкуратяна Н.Г. Практичний курс української літературної</w:t>
      </w:r>
      <w:r>
        <w:rPr>
          <w:spacing w:val="-67"/>
        </w:rPr>
        <w:t xml:space="preserve"> </w:t>
      </w:r>
      <w:r>
        <w:t>мови:</w:t>
      </w:r>
      <w:r>
        <w:rPr>
          <w:spacing w:val="67"/>
        </w:rPr>
        <w:t xml:space="preserve"> </w:t>
      </w:r>
      <w:r>
        <w:t>навч. посібн.</w:t>
      </w:r>
      <w:r>
        <w:rPr>
          <w:spacing w:val="2"/>
        </w:rPr>
        <w:t xml:space="preserve"> </w:t>
      </w:r>
      <w:r>
        <w:t>К., 1993.</w:t>
      </w:r>
    </w:p>
    <w:p>
      <w:pPr>
        <w:spacing w:after="0"/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>
      <w:pPr>
        <w:pStyle w:val="6"/>
        <w:spacing w:before="77"/>
        <w:ind w:left="740"/>
      </w:pPr>
      <w:r>
        <w:t>Козачук</w:t>
      </w:r>
      <w:r>
        <w:rPr>
          <w:spacing w:val="-1"/>
        </w:rPr>
        <w:t xml:space="preserve"> </w:t>
      </w:r>
      <w:r>
        <w:t>Г.О.</w:t>
      </w:r>
      <w:r>
        <w:rPr>
          <w:spacing w:val="-3"/>
        </w:rPr>
        <w:t xml:space="preserve"> </w:t>
      </w:r>
      <w:r>
        <w:t>Українська</w:t>
      </w:r>
      <w:r>
        <w:rPr>
          <w:spacing w:val="-2"/>
        </w:rPr>
        <w:t xml:space="preserve"> </w:t>
      </w:r>
      <w:r>
        <w:t>мова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абітурієнтів :</w:t>
      </w:r>
      <w:r>
        <w:rPr>
          <w:spacing w:val="-3"/>
        </w:rPr>
        <w:t xml:space="preserve"> </w:t>
      </w:r>
      <w:r>
        <w:t>навч.</w:t>
      </w:r>
      <w:r>
        <w:rPr>
          <w:spacing w:val="-2"/>
        </w:rPr>
        <w:t xml:space="preserve"> </w:t>
      </w:r>
      <w:r>
        <w:t>посібн.</w:t>
      </w:r>
      <w:r>
        <w:rPr>
          <w:spacing w:val="-2"/>
        </w:rPr>
        <w:t xml:space="preserve"> </w:t>
      </w:r>
      <w:r>
        <w:t>К.</w:t>
      </w:r>
      <w:r>
        <w:rPr>
          <w:spacing w:val="68"/>
        </w:rPr>
        <w:t xml:space="preserve"> </w:t>
      </w:r>
      <w:r>
        <w:t>Либідь,</w:t>
      </w:r>
    </w:p>
    <w:p>
      <w:pPr>
        <w:pStyle w:val="6"/>
        <w:ind w:left="104"/>
      </w:pPr>
      <w:r>
        <w:t>1993.</w:t>
      </w:r>
    </w:p>
    <w:p>
      <w:pPr>
        <w:pStyle w:val="6"/>
        <w:ind w:left="104" w:firstLine="566"/>
      </w:pPr>
      <w:r>
        <w:t>Лисенко</w:t>
      </w:r>
      <w:r>
        <w:rPr>
          <w:spacing w:val="38"/>
        </w:rPr>
        <w:t xml:space="preserve"> </w:t>
      </w:r>
      <w:r>
        <w:t>Н.</w:t>
      </w:r>
      <w:r>
        <w:rPr>
          <w:spacing w:val="38"/>
        </w:rPr>
        <w:t xml:space="preserve"> </w:t>
      </w:r>
      <w:r>
        <w:t>О.,</w:t>
      </w:r>
      <w:r>
        <w:rPr>
          <w:spacing w:val="38"/>
        </w:rPr>
        <w:t xml:space="preserve"> </w:t>
      </w:r>
      <w:r>
        <w:t>Кривко</w:t>
      </w:r>
      <w:r>
        <w:rPr>
          <w:spacing w:val="38"/>
        </w:rPr>
        <w:t xml:space="preserve"> </w:t>
      </w:r>
      <w:r>
        <w:t>Р.</w:t>
      </w:r>
      <w:r>
        <w:rPr>
          <w:spacing w:val="38"/>
        </w:rPr>
        <w:t xml:space="preserve"> </w:t>
      </w:r>
      <w:r>
        <w:t>М.,</w:t>
      </w:r>
      <w:r>
        <w:rPr>
          <w:spacing w:val="40"/>
        </w:rPr>
        <w:t xml:space="preserve"> </w:t>
      </w:r>
      <w:r>
        <w:t>Світлична</w:t>
      </w:r>
      <w:r>
        <w:rPr>
          <w:spacing w:val="41"/>
        </w:rPr>
        <w:t xml:space="preserve"> </w:t>
      </w:r>
      <w:r>
        <w:t>Є.</w:t>
      </w:r>
      <w:r>
        <w:rPr>
          <w:spacing w:val="38"/>
        </w:rPr>
        <w:t xml:space="preserve"> </w:t>
      </w:r>
      <w:r>
        <w:t>І.,</w:t>
      </w:r>
      <w:r>
        <w:rPr>
          <w:spacing w:val="38"/>
        </w:rPr>
        <w:t xml:space="preserve"> </w:t>
      </w:r>
      <w:r>
        <w:t>Цапко</w:t>
      </w:r>
      <w:r>
        <w:rPr>
          <w:spacing w:val="38"/>
        </w:rPr>
        <w:t xml:space="preserve"> </w:t>
      </w:r>
      <w:r>
        <w:t>Т.</w:t>
      </w:r>
      <w:r>
        <w:rPr>
          <w:spacing w:val="38"/>
        </w:rPr>
        <w:t xml:space="preserve"> </w:t>
      </w:r>
      <w:r>
        <w:t>П.</w:t>
      </w:r>
      <w:r>
        <w:rPr>
          <w:spacing w:val="38"/>
        </w:rPr>
        <w:t xml:space="preserve"> </w:t>
      </w:r>
      <w:r>
        <w:t>Українська</w:t>
      </w:r>
      <w:r>
        <w:rPr>
          <w:spacing w:val="-67"/>
        </w:rPr>
        <w:t xml:space="preserve"> </w:t>
      </w:r>
      <w:r>
        <w:t>мова</w:t>
      </w:r>
      <w:r>
        <w:rPr>
          <w:spacing w:val="-3"/>
        </w:rPr>
        <w:t xml:space="preserve"> </w:t>
      </w:r>
      <w:r>
        <w:t>для іноземних</w:t>
      </w:r>
      <w:r>
        <w:rPr>
          <w:spacing w:val="-2"/>
        </w:rPr>
        <w:t xml:space="preserve"> </w:t>
      </w:r>
      <w:r>
        <w:t>студентів. К.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учбової літератури, 2010.</w:t>
      </w:r>
    </w:p>
    <w:p>
      <w:pPr>
        <w:pStyle w:val="6"/>
        <w:spacing w:before="11"/>
        <w:rPr>
          <w:sz w:val="27"/>
        </w:rPr>
      </w:pPr>
    </w:p>
    <w:p>
      <w:pPr>
        <w:pStyle w:val="6"/>
        <w:tabs>
          <w:tab w:val="left" w:pos="9130"/>
        </w:tabs>
        <w:ind w:left="104" w:right="107" w:firstLine="566"/>
      </w:pPr>
      <w:r>
        <w:t>Сучасна</w:t>
      </w:r>
      <w:r>
        <w:rPr>
          <w:spacing w:val="81"/>
        </w:rPr>
        <w:t xml:space="preserve"> </w:t>
      </w:r>
      <w:r>
        <w:t>українська</w:t>
      </w:r>
      <w:r>
        <w:rPr>
          <w:spacing w:val="78"/>
        </w:rPr>
        <w:t xml:space="preserve"> </w:t>
      </w:r>
      <w:r>
        <w:t>літературна</w:t>
      </w:r>
      <w:r>
        <w:rPr>
          <w:spacing w:val="80"/>
        </w:rPr>
        <w:t xml:space="preserve"> </w:t>
      </w:r>
      <w:r>
        <w:t>мова</w:t>
      </w:r>
      <w:r>
        <w:rPr>
          <w:spacing w:val="2"/>
        </w:rPr>
        <w:t xml:space="preserve"> </w:t>
      </w:r>
      <w:r>
        <w:t>/</w:t>
      </w:r>
      <w:r>
        <w:rPr>
          <w:spacing w:val="79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ред.</w:t>
      </w:r>
      <w:r>
        <w:rPr>
          <w:spacing w:val="80"/>
        </w:rPr>
        <w:t xml:space="preserve"> </w:t>
      </w:r>
      <w:r>
        <w:t>О.Д.</w:t>
      </w:r>
      <w:r>
        <w:rPr>
          <w:spacing w:val="-1"/>
        </w:rPr>
        <w:t xml:space="preserve"> </w:t>
      </w:r>
      <w:r>
        <w:t>Пономарева.</w:t>
      </w:r>
      <w:r>
        <w:tab/>
      </w:r>
      <w:r>
        <w:rPr>
          <w:spacing w:val="-1"/>
        </w:rPr>
        <w:t>К.,</w:t>
      </w:r>
      <w:r>
        <w:rPr>
          <w:spacing w:val="-67"/>
        </w:rPr>
        <w:t xml:space="preserve"> </w:t>
      </w:r>
      <w:r>
        <w:t>1997.</w:t>
      </w:r>
    </w:p>
    <w:p>
      <w:pPr>
        <w:pStyle w:val="6"/>
        <w:ind w:left="670"/>
      </w:pPr>
      <w:r>
        <w:t>Сучасна українська літературна мова /за ред. М.Я. Плющ.</w:t>
      </w:r>
      <w:r>
        <w:rPr>
          <w:spacing w:val="1"/>
        </w:rPr>
        <w:t xml:space="preserve"> </w:t>
      </w:r>
      <w:r>
        <w:t>К., 1994.</w:t>
      </w:r>
      <w:r>
        <w:rPr>
          <w:spacing w:val="1"/>
        </w:rPr>
        <w:t xml:space="preserve"> </w:t>
      </w:r>
      <w:r>
        <w:t>Фролова Т. Д. Українська мова за 26 днів / Т. Д. Фролова.</w:t>
      </w:r>
      <w:r>
        <w:rPr>
          <w:spacing w:val="1"/>
        </w:rPr>
        <w:t xml:space="preserve"> </w:t>
      </w:r>
      <w:r>
        <w:t>К., 2004.</w:t>
      </w:r>
      <w:r>
        <w:rPr>
          <w:spacing w:val="1"/>
        </w:rPr>
        <w:t xml:space="preserve"> </w:t>
      </w:r>
      <w:r>
        <w:t>Українська</w:t>
      </w:r>
      <w:r>
        <w:rPr>
          <w:spacing w:val="19"/>
        </w:rPr>
        <w:t xml:space="preserve"> </w:t>
      </w:r>
      <w:r>
        <w:t>мова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іноземних</w:t>
      </w:r>
      <w:r>
        <w:rPr>
          <w:spacing w:val="19"/>
        </w:rPr>
        <w:t xml:space="preserve"> </w:t>
      </w:r>
      <w:r>
        <w:t>студентів:</w:t>
      </w:r>
      <w:r>
        <w:rPr>
          <w:spacing w:val="21"/>
        </w:rPr>
        <w:t xml:space="preserve"> </w:t>
      </w:r>
      <w:r>
        <w:t>посібник</w:t>
      </w:r>
      <w:r>
        <w:rPr>
          <w:spacing w:val="19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Винник</w:t>
      </w:r>
      <w:r>
        <w:rPr>
          <w:spacing w:val="19"/>
        </w:rPr>
        <w:t xml:space="preserve"> </w:t>
      </w:r>
      <w:r>
        <w:t>В.М.,</w:t>
      </w:r>
    </w:p>
    <w:p>
      <w:pPr>
        <w:pStyle w:val="6"/>
        <w:ind w:left="104"/>
      </w:pPr>
      <w:r>
        <w:t>Гайда</w:t>
      </w:r>
      <w:r>
        <w:rPr>
          <w:spacing w:val="-1"/>
        </w:rPr>
        <w:t xml:space="preserve"> </w:t>
      </w:r>
      <w:r>
        <w:t>О.М.,</w:t>
      </w:r>
      <w:r>
        <w:rPr>
          <w:spacing w:val="-2"/>
        </w:rPr>
        <w:t xml:space="preserve"> </w:t>
      </w:r>
      <w:r>
        <w:t>Драч</w:t>
      </w:r>
      <w:r>
        <w:rPr>
          <w:spacing w:val="-1"/>
        </w:rPr>
        <w:t xml:space="preserve"> </w:t>
      </w:r>
      <w:r>
        <w:t>І.Д.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  <w:r>
        <w:rPr>
          <w:spacing w:val="-3"/>
        </w:rPr>
        <w:t xml:space="preserve"> </w:t>
      </w:r>
      <w:r>
        <w:t>Тернопіль:</w:t>
      </w:r>
      <w:r>
        <w:rPr>
          <w:spacing w:val="-2"/>
        </w:rPr>
        <w:t xml:space="preserve"> </w:t>
      </w:r>
      <w:r>
        <w:t>ТДМУ,</w:t>
      </w:r>
      <w:r>
        <w:rPr>
          <w:spacing w:val="-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288</w:t>
      </w:r>
      <w:r>
        <w:rPr>
          <w:spacing w:val="-2"/>
        </w:rPr>
        <w:t xml:space="preserve"> </w:t>
      </w:r>
      <w:r>
        <w:t>с.</w:t>
      </w:r>
    </w:p>
    <w:p>
      <w:pPr>
        <w:pStyle w:val="6"/>
        <w:ind w:left="670"/>
      </w:pPr>
      <w:r>
        <w:t>Ющук</w:t>
      </w:r>
      <w:r>
        <w:rPr>
          <w:spacing w:val="-4"/>
        </w:rPr>
        <w:t xml:space="preserve"> </w:t>
      </w:r>
      <w:r>
        <w:t>І.П.</w:t>
      </w:r>
      <w:r>
        <w:rPr>
          <w:spacing w:val="-2"/>
        </w:rPr>
        <w:t xml:space="preserve"> </w:t>
      </w:r>
      <w:r>
        <w:t>Українська</w:t>
      </w:r>
      <w:r>
        <w:rPr>
          <w:spacing w:val="-3"/>
        </w:rPr>
        <w:t xml:space="preserve"> </w:t>
      </w:r>
      <w:r>
        <w:t>мова.</w:t>
      </w:r>
      <w:r>
        <w:rPr>
          <w:spacing w:val="65"/>
        </w:rPr>
        <w:t xml:space="preserve"> </w:t>
      </w:r>
      <w:r>
        <w:t>К.,</w:t>
      </w:r>
      <w:r>
        <w:rPr>
          <w:spacing w:val="-2"/>
        </w:rPr>
        <w:t xml:space="preserve"> </w:t>
      </w:r>
      <w:r>
        <w:t>2003.</w:t>
      </w:r>
    </w:p>
    <w:p>
      <w:pPr>
        <w:pStyle w:val="6"/>
      </w:pPr>
    </w:p>
    <w:p>
      <w:pPr>
        <w:pStyle w:val="3"/>
      </w:pPr>
      <w:r>
        <w:t>Додаткова</w:t>
      </w:r>
    </w:p>
    <w:p>
      <w:pPr>
        <w:pStyle w:val="6"/>
        <w:rPr>
          <w:b/>
          <w:i/>
          <w:sz w:val="30"/>
        </w:rPr>
      </w:pPr>
    </w:p>
    <w:p>
      <w:pPr>
        <w:pStyle w:val="6"/>
        <w:rPr>
          <w:b/>
          <w:i/>
          <w:sz w:val="26"/>
        </w:rPr>
      </w:pPr>
    </w:p>
    <w:p>
      <w:pPr>
        <w:pStyle w:val="6"/>
        <w:ind w:left="104" w:right="114" w:firstLine="566"/>
        <w:jc w:val="both"/>
      </w:pPr>
      <w:r>
        <w:t>Вінницька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мова.</w:t>
      </w:r>
      <w:r>
        <w:rPr>
          <w:spacing w:val="1"/>
        </w:rPr>
        <w:t xml:space="preserve"> </w:t>
      </w:r>
      <w:r>
        <w:t>Практичний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граматики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студентів-іноземців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В.М.Вінницька,</w:t>
      </w:r>
      <w:r>
        <w:rPr>
          <w:spacing w:val="1"/>
        </w:rPr>
        <w:t xml:space="preserve"> </w:t>
      </w:r>
      <w:r>
        <w:t>Н.П.Плющ.</w:t>
      </w:r>
      <w:r>
        <w:rPr>
          <w:spacing w:val="1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Ярославичів,</w:t>
      </w:r>
      <w:r>
        <w:rPr>
          <w:spacing w:val="-67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243 с.</w:t>
      </w:r>
    </w:p>
    <w:p>
      <w:pPr>
        <w:pStyle w:val="6"/>
        <w:spacing w:before="1"/>
        <w:ind w:left="670" w:right="891"/>
        <w:jc w:val="both"/>
      </w:pPr>
      <w:r>
        <w:t>Блик О.П. Фонетика, орфоепія, графіка, орфографія.</w:t>
      </w:r>
      <w:r>
        <w:rPr>
          <w:spacing w:val="1"/>
        </w:rPr>
        <w:t xml:space="preserve"> </w:t>
      </w:r>
      <w:r>
        <w:t>К., 1988.</w:t>
      </w:r>
      <w:r>
        <w:rPr>
          <w:spacing w:val="1"/>
        </w:rPr>
        <w:t xml:space="preserve"> </w:t>
      </w:r>
      <w:r>
        <w:t>Ганич</w:t>
      </w:r>
      <w:r>
        <w:rPr>
          <w:spacing w:val="-5"/>
        </w:rPr>
        <w:t xml:space="preserve"> </w:t>
      </w:r>
      <w:r>
        <w:t>Д.І.,</w:t>
      </w:r>
      <w:r>
        <w:rPr>
          <w:spacing w:val="-3"/>
        </w:rPr>
        <w:t xml:space="preserve"> </w:t>
      </w:r>
      <w:r>
        <w:t>Олійник</w:t>
      </w:r>
      <w:r>
        <w:rPr>
          <w:spacing w:val="-5"/>
        </w:rPr>
        <w:t xml:space="preserve"> </w:t>
      </w:r>
      <w:r>
        <w:t>І.С.</w:t>
      </w:r>
      <w:r>
        <w:rPr>
          <w:spacing w:val="-2"/>
        </w:rPr>
        <w:t xml:space="preserve"> </w:t>
      </w:r>
      <w:r>
        <w:t>Словник</w:t>
      </w:r>
      <w:r>
        <w:rPr>
          <w:spacing w:val="-5"/>
        </w:rPr>
        <w:t xml:space="preserve"> </w:t>
      </w:r>
      <w:r>
        <w:t>лінгвістичних</w:t>
      </w:r>
      <w:r>
        <w:rPr>
          <w:spacing w:val="-2"/>
        </w:rPr>
        <w:t xml:space="preserve"> </w:t>
      </w:r>
      <w:r>
        <w:t>термінів.</w:t>
      </w:r>
      <w:r>
        <w:rPr>
          <w:spacing w:val="63"/>
        </w:rPr>
        <w:t xml:space="preserve"> </w:t>
      </w:r>
      <w:r>
        <w:t>К.,</w:t>
      </w:r>
      <w:r>
        <w:rPr>
          <w:spacing w:val="-3"/>
        </w:rPr>
        <w:t xml:space="preserve"> </w:t>
      </w:r>
      <w:r>
        <w:t>1985.</w:t>
      </w:r>
    </w:p>
    <w:p>
      <w:pPr>
        <w:pStyle w:val="6"/>
        <w:ind w:left="104" w:right="122" w:firstLine="566"/>
        <w:jc w:val="both"/>
      </w:pPr>
      <w:r>
        <w:t>Москаленко Н.А., Фащенко М.М., Смагленко Ф.Н. Українська сучасна</w:t>
      </w:r>
      <w:r>
        <w:rPr>
          <w:spacing w:val="1"/>
        </w:rPr>
        <w:t xml:space="preserve"> </w:t>
      </w:r>
      <w:r>
        <w:t>літературна</w:t>
      </w:r>
      <w:r>
        <w:rPr>
          <w:spacing w:val="-2"/>
        </w:rPr>
        <w:t xml:space="preserve"> </w:t>
      </w:r>
      <w:r>
        <w:t>мова: Лексичний,</w:t>
      </w:r>
      <w:r>
        <w:rPr>
          <w:spacing w:val="-3"/>
        </w:rPr>
        <w:t xml:space="preserve"> </w:t>
      </w:r>
      <w:r>
        <w:t>фонетичний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граматичний</w:t>
      </w:r>
      <w:r>
        <w:rPr>
          <w:spacing w:val="-3"/>
        </w:rPr>
        <w:t xml:space="preserve"> </w:t>
      </w:r>
      <w:r>
        <w:t>аналіз.</w:t>
      </w:r>
      <w:r>
        <w:rPr>
          <w:spacing w:val="66"/>
        </w:rPr>
        <w:t xml:space="preserve"> </w:t>
      </w:r>
      <w:r>
        <w:t>К.,</w:t>
      </w:r>
      <w:r>
        <w:rPr>
          <w:spacing w:val="-2"/>
        </w:rPr>
        <w:t xml:space="preserve"> </w:t>
      </w:r>
      <w:r>
        <w:t>1980.</w:t>
      </w:r>
    </w:p>
    <w:p>
      <w:pPr>
        <w:pStyle w:val="6"/>
        <w:ind w:left="670" w:right="705"/>
        <w:jc w:val="both"/>
      </w:pPr>
      <w:r>
        <w:t>Попко О.Г.Українська мова : практичний довідник. К. : Весна, 2010.</w:t>
      </w:r>
      <w:r>
        <w:rPr>
          <w:spacing w:val="-67"/>
        </w:rPr>
        <w:t xml:space="preserve"> </w:t>
      </w:r>
      <w:r>
        <w:t>Українська</w:t>
      </w:r>
      <w:r>
        <w:rPr>
          <w:spacing w:val="-2"/>
        </w:rPr>
        <w:t xml:space="preserve"> </w:t>
      </w:r>
      <w:r>
        <w:t>мова.</w:t>
      </w:r>
      <w:r>
        <w:rPr>
          <w:spacing w:val="-1"/>
        </w:rPr>
        <w:t xml:space="preserve"> </w:t>
      </w:r>
      <w:r>
        <w:t>Енциклопедія.</w:t>
      </w:r>
      <w:r>
        <w:rPr>
          <w:spacing w:val="1"/>
        </w:rPr>
        <w:t xml:space="preserve"> </w:t>
      </w:r>
      <w:r>
        <w:t>К.,</w:t>
      </w:r>
      <w:r>
        <w:rPr>
          <w:spacing w:val="-1"/>
        </w:rPr>
        <w:t xml:space="preserve"> </w:t>
      </w:r>
      <w:r>
        <w:t>2004.</w:t>
      </w:r>
    </w:p>
    <w:p>
      <w:pPr>
        <w:pStyle w:val="6"/>
        <w:ind w:left="670" w:right="721"/>
        <w:jc w:val="both"/>
      </w:pPr>
      <w:r>
        <w:t>Український правопис.</w:t>
      </w:r>
      <w:r>
        <w:rPr>
          <w:spacing w:val="1"/>
        </w:rPr>
        <w:t xml:space="preserve"> </w:t>
      </w:r>
      <w:r>
        <w:t>4-е вид., випр. і доп.</w:t>
      </w:r>
      <w:r>
        <w:rPr>
          <w:spacing w:val="1"/>
        </w:rPr>
        <w:t xml:space="preserve"> </w:t>
      </w:r>
      <w:r>
        <w:t>К. : Наук, думка, 1993.</w:t>
      </w:r>
      <w:r>
        <w:rPr>
          <w:spacing w:val="-67"/>
        </w:rPr>
        <w:t xml:space="preserve"> </w:t>
      </w:r>
      <w:r>
        <w:t>Український</w:t>
      </w:r>
      <w:r>
        <w:rPr>
          <w:spacing w:val="-2"/>
        </w:rPr>
        <w:t xml:space="preserve"> </w:t>
      </w:r>
      <w:r>
        <w:t>правопис.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Наукова думка,</w:t>
      </w:r>
      <w:r>
        <w:rPr>
          <w:spacing w:val="-2"/>
        </w:rPr>
        <w:t xml:space="preserve"> </w:t>
      </w:r>
      <w:r>
        <w:t>2019. 392</w:t>
      </w:r>
      <w:r>
        <w:rPr>
          <w:spacing w:val="-1"/>
        </w:rPr>
        <w:t xml:space="preserve"> </w:t>
      </w:r>
      <w:r>
        <w:t>с.</w:t>
      </w:r>
    </w:p>
    <w:p>
      <w:pPr>
        <w:pStyle w:val="6"/>
        <w:ind w:left="104" w:right="116" w:firstLine="566"/>
        <w:jc w:val="both"/>
      </w:pPr>
      <w:r>
        <w:t>Шевченко</w:t>
      </w:r>
      <w:r>
        <w:rPr>
          <w:spacing w:val="1"/>
        </w:rPr>
        <w:t xml:space="preserve"> </w:t>
      </w:r>
      <w:r>
        <w:t>Л.Ю.,</w:t>
      </w:r>
      <w:r>
        <w:rPr>
          <w:spacing w:val="1"/>
        </w:rPr>
        <w:t xml:space="preserve"> </w:t>
      </w:r>
      <w:r>
        <w:t>Різун</w:t>
      </w:r>
      <w:r>
        <w:rPr>
          <w:spacing w:val="1"/>
        </w:rPr>
        <w:t xml:space="preserve"> </w:t>
      </w:r>
      <w:r>
        <w:t>В.В.,</w:t>
      </w:r>
      <w:r>
        <w:rPr>
          <w:spacing w:val="1"/>
        </w:rPr>
        <w:t xml:space="preserve"> </w:t>
      </w:r>
      <w:r>
        <w:t>Лисенко</w:t>
      </w:r>
      <w:r>
        <w:rPr>
          <w:spacing w:val="1"/>
        </w:rPr>
        <w:t xml:space="preserve"> </w:t>
      </w:r>
      <w:r>
        <w:t>Ю.В.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літературна мова.</w:t>
      </w:r>
      <w:r>
        <w:rPr>
          <w:spacing w:val="1"/>
        </w:rPr>
        <w:t xml:space="preserve"> </w:t>
      </w:r>
      <w:r>
        <w:t>Довідник.</w:t>
      </w:r>
      <w:r>
        <w:rPr>
          <w:spacing w:val="69"/>
        </w:rPr>
        <w:t xml:space="preserve"> </w:t>
      </w:r>
      <w:r>
        <w:t>К., 1996.</w:t>
      </w:r>
    </w:p>
    <w:p>
      <w:pPr>
        <w:pStyle w:val="6"/>
        <w:rPr>
          <w:sz w:val="30"/>
        </w:rPr>
      </w:pPr>
    </w:p>
    <w:p>
      <w:pPr>
        <w:pStyle w:val="6"/>
        <w:rPr>
          <w:sz w:val="26"/>
        </w:rPr>
      </w:pPr>
    </w:p>
    <w:p>
      <w:pPr>
        <w:pStyle w:val="3"/>
        <w:ind w:left="1499" w:right="963"/>
      </w:pPr>
      <w:r>
        <w:t>Словники</w:t>
      </w:r>
    </w:p>
    <w:p>
      <w:pPr>
        <w:pStyle w:val="6"/>
        <w:rPr>
          <w:b/>
          <w:i/>
          <w:sz w:val="30"/>
        </w:rPr>
      </w:pPr>
    </w:p>
    <w:p>
      <w:pPr>
        <w:pStyle w:val="6"/>
        <w:rPr>
          <w:b/>
          <w:i/>
          <w:sz w:val="26"/>
        </w:rPr>
      </w:pPr>
    </w:p>
    <w:p>
      <w:pPr>
        <w:pStyle w:val="9"/>
        <w:numPr>
          <w:ilvl w:val="1"/>
          <w:numId w:val="4"/>
        </w:numPr>
        <w:tabs>
          <w:tab w:val="left" w:pos="1030"/>
        </w:tabs>
        <w:spacing w:before="0" w:after="0" w:line="240" w:lineRule="auto"/>
        <w:ind w:left="1030" w:right="847" w:hanging="360"/>
        <w:jc w:val="left"/>
        <w:rPr>
          <w:sz w:val="28"/>
        </w:rPr>
      </w:pPr>
      <w:r>
        <w:rPr>
          <w:sz w:val="28"/>
        </w:rPr>
        <w:t>Великий</w:t>
      </w:r>
      <w:r>
        <w:rPr>
          <w:spacing w:val="-6"/>
          <w:sz w:val="28"/>
        </w:rPr>
        <w:t xml:space="preserve"> </w:t>
      </w:r>
      <w:r>
        <w:rPr>
          <w:sz w:val="28"/>
        </w:rPr>
        <w:t>тлумачний</w:t>
      </w:r>
      <w:r>
        <w:rPr>
          <w:spacing w:val="-5"/>
          <w:sz w:val="28"/>
        </w:rPr>
        <w:t xml:space="preserve"> </w:t>
      </w:r>
      <w:r>
        <w:rPr>
          <w:sz w:val="28"/>
        </w:rPr>
        <w:t>словник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мови</w:t>
      </w:r>
      <w:r>
        <w:rPr>
          <w:spacing w:val="-5"/>
          <w:sz w:val="28"/>
        </w:rPr>
        <w:t xml:space="preserve"> </w:t>
      </w:r>
      <w:r>
        <w:rPr>
          <w:sz w:val="28"/>
        </w:rPr>
        <w:t>/уклад.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голов.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68"/>
          <w:sz w:val="28"/>
        </w:rPr>
        <w:t xml:space="preserve"> </w:t>
      </w:r>
      <w:r>
        <w:rPr>
          <w:sz w:val="28"/>
        </w:rPr>
        <w:t>В.Т.Бусел. К.;</w:t>
      </w:r>
      <w:r>
        <w:rPr>
          <w:spacing w:val="-1"/>
          <w:sz w:val="28"/>
        </w:rPr>
        <w:t xml:space="preserve"> </w:t>
      </w:r>
      <w:r>
        <w:rPr>
          <w:sz w:val="28"/>
        </w:rPr>
        <w:t>Ірпінь:</w:t>
      </w:r>
      <w:r>
        <w:rPr>
          <w:spacing w:val="-2"/>
          <w:sz w:val="28"/>
        </w:rPr>
        <w:t xml:space="preserve"> </w:t>
      </w:r>
      <w:r>
        <w:rPr>
          <w:sz w:val="28"/>
        </w:rPr>
        <w:t>ВТФ</w:t>
      </w:r>
      <w:r>
        <w:rPr>
          <w:spacing w:val="-1"/>
          <w:sz w:val="28"/>
        </w:rPr>
        <w:t xml:space="preserve"> </w:t>
      </w:r>
      <w:r>
        <w:rPr>
          <w:sz w:val="28"/>
        </w:rPr>
        <w:t>«Перун»,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1440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>
      <w:pPr>
        <w:pStyle w:val="6"/>
      </w:pPr>
    </w:p>
    <w:p>
      <w:pPr>
        <w:pStyle w:val="9"/>
        <w:numPr>
          <w:ilvl w:val="1"/>
          <w:numId w:val="4"/>
        </w:numPr>
        <w:tabs>
          <w:tab w:val="left" w:pos="1030"/>
        </w:tabs>
        <w:spacing w:before="0" w:after="0" w:line="240" w:lineRule="auto"/>
        <w:ind w:left="1030" w:right="877" w:hanging="360"/>
        <w:jc w:val="left"/>
        <w:rPr>
          <w:sz w:val="28"/>
        </w:rPr>
      </w:pPr>
      <w:r>
        <w:rPr>
          <w:sz w:val="28"/>
        </w:rPr>
        <w:t>Словник</w:t>
      </w:r>
      <w:r>
        <w:rPr>
          <w:spacing w:val="-5"/>
          <w:sz w:val="28"/>
        </w:rPr>
        <w:t xml:space="preserve"> </w:t>
      </w:r>
      <w:r>
        <w:rPr>
          <w:sz w:val="28"/>
        </w:rPr>
        <w:t>іншомовних</w:t>
      </w:r>
      <w:r>
        <w:rPr>
          <w:spacing w:val="-5"/>
          <w:sz w:val="28"/>
        </w:rPr>
        <w:t xml:space="preserve"> </w:t>
      </w:r>
      <w:r>
        <w:rPr>
          <w:sz w:val="28"/>
        </w:rPr>
        <w:t>слів</w:t>
      </w:r>
      <w:r>
        <w:rPr>
          <w:spacing w:val="-5"/>
          <w:sz w:val="28"/>
        </w:rPr>
        <w:t xml:space="preserve"> </w:t>
      </w:r>
      <w:r>
        <w:rPr>
          <w:sz w:val="28"/>
        </w:rPr>
        <w:t>/за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О.С.Мельничука.</w:t>
      </w:r>
      <w:r>
        <w:rPr>
          <w:spacing w:val="-3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редакція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радянської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енциклопедії,</w:t>
      </w:r>
      <w:r>
        <w:rPr>
          <w:spacing w:val="-1"/>
          <w:sz w:val="28"/>
        </w:rPr>
        <w:t xml:space="preserve"> </w:t>
      </w:r>
      <w:r>
        <w:rPr>
          <w:sz w:val="28"/>
        </w:rPr>
        <w:t>1977.</w:t>
      </w:r>
      <w:r>
        <w:rPr>
          <w:spacing w:val="-2"/>
          <w:sz w:val="28"/>
        </w:rPr>
        <w:t xml:space="preserve"> </w:t>
      </w:r>
      <w:r>
        <w:rPr>
          <w:sz w:val="28"/>
        </w:rPr>
        <w:t>776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>
      <w:pPr>
        <w:pStyle w:val="6"/>
      </w:pPr>
    </w:p>
    <w:p>
      <w:pPr>
        <w:pStyle w:val="9"/>
        <w:numPr>
          <w:ilvl w:val="1"/>
          <w:numId w:val="4"/>
        </w:numPr>
        <w:tabs>
          <w:tab w:val="left" w:pos="1030"/>
        </w:tabs>
        <w:spacing w:before="0" w:after="0" w:line="240" w:lineRule="auto"/>
        <w:ind w:left="1030" w:right="433" w:hanging="360"/>
        <w:jc w:val="left"/>
        <w:rPr>
          <w:sz w:val="28"/>
        </w:rPr>
      </w:pPr>
      <w:r>
        <w:rPr>
          <w:sz w:val="28"/>
        </w:rPr>
        <w:t>Філіп’юк Т. Російсько-український медичний словник /Т.Філіп’юк,</w:t>
      </w:r>
      <w:r>
        <w:rPr>
          <w:spacing w:val="-67"/>
          <w:sz w:val="28"/>
        </w:rPr>
        <w:t xml:space="preserve"> </w:t>
      </w:r>
      <w:r>
        <w:rPr>
          <w:sz w:val="28"/>
        </w:rPr>
        <w:t>Я.-Р.</w:t>
      </w:r>
      <w:r>
        <w:rPr>
          <w:spacing w:val="-6"/>
          <w:sz w:val="28"/>
        </w:rPr>
        <w:t xml:space="preserve"> </w:t>
      </w:r>
      <w:r>
        <w:rPr>
          <w:sz w:val="28"/>
        </w:rPr>
        <w:t>Федорів,</w:t>
      </w:r>
      <w:r>
        <w:rPr>
          <w:spacing w:val="-3"/>
          <w:sz w:val="28"/>
        </w:rPr>
        <w:t xml:space="preserve"> </w:t>
      </w:r>
      <w:r>
        <w:rPr>
          <w:sz w:val="28"/>
        </w:rPr>
        <w:t>Н.Скорейко.</w:t>
      </w:r>
      <w:r>
        <w:rPr>
          <w:spacing w:val="-5"/>
          <w:sz w:val="28"/>
        </w:rPr>
        <w:t xml:space="preserve"> </w:t>
      </w:r>
      <w:r>
        <w:rPr>
          <w:sz w:val="28"/>
        </w:rPr>
        <w:t>Львів:</w:t>
      </w:r>
      <w:r>
        <w:rPr>
          <w:spacing w:val="-4"/>
          <w:sz w:val="28"/>
        </w:rPr>
        <w:t xml:space="preserve"> </w:t>
      </w:r>
      <w:r>
        <w:rPr>
          <w:sz w:val="28"/>
        </w:rPr>
        <w:t>Видавництво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«Світ»,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  <w:r>
        <w:rPr>
          <w:spacing w:val="-4"/>
          <w:sz w:val="28"/>
        </w:rPr>
        <w:t xml:space="preserve"> </w:t>
      </w:r>
      <w:r>
        <w:rPr>
          <w:sz w:val="28"/>
        </w:rPr>
        <w:t>196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>
      <w:pPr>
        <w:pStyle w:val="2"/>
        <w:numPr>
          <w:ilvl w:val="1"/>
          <w:numId w:val="4"/>
        </w:numPr>
        <w:tabs>
          <w:tab w:val="left" w:pos="1926"/>
        </w:tabs>
        <w:spacing w:before="77" w:after="0" w:line="240" w:lineRule="auto"/>
        <w:ind w:left="1926" w:right="0" w:hanging="360"/>
        <w:jc w:val="left"/>
      </w:pPr>
      <w:r>
        <w:t>КРИТЕРІЇ</w:t>
      </w:r>
      <w:r>
        <w:rPr>
          <w:spacing w:val="-2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ВСТУПНОГО</w:t>
      </w:r>
      <w:r>
        <w:rPr>
          <w:spacing w:val="-4"/>
        </w:rPr>
        <w:t xml:space="preserve"> </w:t>
      </w:r>
      <w:r>
        <w:t>ІСПИТУ</w:t>
      </w:r>
    </w:p>
    <w:p>
      <w:pPr>
        <w:spacing w:before="0"/>
        <w:ind w:left="4154" w:right="0" w:firstLine="0"/>
        <w:jc w:val="left"/>
        <w:rPr>
          <w:b/>
          <w:sz w:val="28"/>
        </w:rPr>
      </w:pPr>
      <w:r>
        <w:rPr>
          <w:b/>
          <w:sz w:val="28"/>
        </w:rPr>
        <w:t>(ТЕСТУВАННЯ)</w:t>
      </w:r>
    </w:p>
    <w:p>
      <w:pPr>
        <w:pStyle w:val="2"/>
        <w:ind w:left="3710" w:right="2294" w:hanging="476"/>
      </w:pPr>
      <w:r>
        <w:t>з української мови як іноземної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іноземних</w:t>
      </w:r>
      <w:r>
        <w:rPr>
          <w:spacing w:val="-1"/>
        </w:rPr>
        <w:t xml:space="preserve"> </w:t>
      </w:r>
      <w:r>
        <w:t>громадян</w:t>
      </w:r>
    </w:p>
    <w:p>
      <w:pPr>
        <w:pStyle w:val="6"/>
        <w:spacing w:before="11"/>
        <w:rPr>
          <w:b/>
          <w:sz w:val="27"/>
        </w:rPr>
      </w:pPr>
    </w:p>
    <w:p>
      <w:pPr>
        <w:spacing w:before="0"/>
        <w:ind w:left="104" w:right="3000" w:firstLine="0"/>
        <w:jc w:val="left"/>
        <w:rPr>
          <w:b/>
          <w:sz w:val="28"/>
        </w:rPr>
      </w:pPr>
      <w:r>
        <w:rPr>
          <w:b/>
          <w:sz w:val="28"/>
        </w:rPr>
        <w:t>1.Тестування оцінюється за шкалою 100-200 балів.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2.Кожен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тест містить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25 питань.</w:t>
      </w:r>
    </w:p>
    <w:p>
      <w:pPr>
        <w:pStyle w:val="2"/>
        <w:numPr>
          <w:ilvl w:val="0"/>
          <w:numId w:val="5"/>
        </w:numPr>
        <w:tabs>
          <w:tab w:val="left" w:pos="384"/>
        </w:tabs>
        <w:spacing w:before="0" w:after="0" w:line="240" w:lineRule="auto"/>
        <w:ind w:left="384" w:right="0" w:hanging="280"/>
        <w:jc w:val="left"/>
      </w:pPr>
      <w:r>
        <w:t>Кожна</w:t>
      </w:r>
      <w:r>
        <w:rPr>
          <w:spacing w:val="-3"/>
        </w:rPr>
        <w:t xml:space="preserve"> </w:t>
      </w:r>
      <w:r>
        <w:t>правильна</w:t>
      </w:r>
      <w:r>
        <w:rPr>
          <w:spacing w:val="-3"/>
        </w:rPr>
        <w:t xml:space="preserve"> </w:t>
      </w:r>
      <w:r>
        <w:t>відповідь</w:t>
      </w:r>
      <w:r>
        <w:rPr>
          <w:spacing w:val="-3"/>
        </w:rPr>
        <w:t xml:space="preserve"> </w:t>
      </w:r>
      <w:r>
        <w:t>оцінюється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бали.</w:t>
      </w:r>
    </w:p>
    <w:p>
      <w:pPr>
        <w:pStyle w:val="9"/>
        <w:numPr>
          <w:ilvl w:val="0"/>
          <w:numId w:val="5"/>
        </w:numPr>
        <w:tabs>
          <w:tab w:val="left" w:pos="384"/>
        </w:tabs>
        <w:spacing w:before="0" w:after="0" w:line="240" w:lineRule="auto"/>
        <w:ind w:left="104" w:right="864" w:firstLine="0"/>
        <w:jc w:val="left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випадку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жодної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правильної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відповіді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оцінюється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нулем(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балів, ухвалюється рішення про негативну оцінку вступника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(незадовільно).</w:t>
      </w:r>
    </w:p>
    <w:p>
      <w:pPr>
        <w:pStyle w:val="2"/>
        <w:numPr>
          <w:ilvl w:val="0"/>
          <w:numId w:val="5"/>
        </w:numPr>
        <w:tabs>
          <w:tab w:val="left" w:pos="384"/>
        </w:tabs>
        <w:spacing w:before="0" w:after="0" w:line="240" w:lineRule="auto"/>
        <w:ind w:left="384" w:right="0" w:hanging="280"/>
        <w:jc w:val="left"/>
      </w:pPr>
      <w:r>
        <w:t>Іспит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проводитися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очному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дистанційному</w:t>
      </w:r>
      <w:r>
        <w:rPr>
          <w:spacing w:val="-2"/>
        </w:rPr>
        <w:t xml:space="preserve"> </w:t>
      </w:r>
      <w:r>
        <w:t>форматі.</w:t>
      </w:r>
    </w:p>
    <w:p>
      <w:pPr>
        <w:pStyle w:val="6"/>
        <w:rPr>
          <w:b/>
        </w:rPr>
      </w:pPr>
    </w:p>
    <w:p>
      <w:pPr>
        <w:tabs>
          <w:tab w:val="left" w:pos="1940"/>
          <w:tab w:val="left" w:pos="2959"/>
          <w:tab w:val="left" w:pos="4479"/>
          <w:tab w:val="left" w:pos="4887"/>
          <w:tab w:val="left" w:pos="6557"/>
          <w:tab w:val="left" w:pos="7746"/>
          <w:tab w:val="left" w:pos="8307"/>
        </w:tabs>
        <w:spacing w:before="0"/>
        <w:ind w:left="104" w:right="111" w:firstLine="708"/>
        <w:jc w:val="left"/>
        <w:rPr>
          <w:sz w:val="28"/>
        </w:rPr>
      </w:pPr>
      <w:r>
        <w:rPr>
          <w:b/>
          <w:sz w:val="28"/>
        </w:rPr>
        <w:t>Рівень</w:t>
      </w:r>
      <w:r>
        <w:rPr>
          <w:b/>
          <w:sz w:val="28"/>
        </w:rPr>
        <w:tab/>
      </w:r>
      <w:r>
        <w:rPr>
          <w:b/>
          <w:sz w:val="28"/>
        </w:rPr>
        <w:t>знань</w:t>
      </w:r>
      <w:r>
        <w:rPr>
          <w:b/>
          <w:sz w:val="28"/>
        </w:rPr>
        <w:tab/>
      </w:r>
      <w:r>
        <w:rPr>
          <w:b/>
          <w:sz w:val="28"/>
        </w:rPr>
        <w:t>достатній</w:t>
      </w:r>
      <w:r>
        <w:rPr>
          <w:b/>
          <w:sz w:val="28"/>
        </w:rPr>
        <w:tab/>
      </w:r>
      <w:r>
        <w:rPr>
          <w:sz w:val="28"/>
        </w:rPr>
        <w:t>з</w:t>
      </w:r>
      <w:r>
        <w:rPr>
          <w:sz w:val="28"/>
        </w:rPr>
        <w:tab/>
      </w:r>
      <w:r>
        <w:rPr>
          <w:sz w:val="28"/>
        </w:rPr>
        <w:t>української</w:t>
      </w:r>
      <w:r>
        <w:rPr>
          <w:sz w:val="28"/>
        </w:rPr>
        <w:tab/>
      </w:r>
      <w:r>
        <w:rPr>
          <w:sz w:val="28"/>
        </w:rPr>
        <w:t>мови</w:t>
      </w:r>
      <w:r>
        <w:rPr>
          <w:sz w:val="28"/>
        </w:rPr>
        <w:tab/>
      </w:r>
      <w:r>
        <w:rPr>
          <w:sz w:val="28"/>
        </w:rPr>
        <w:t>як</w:t>
      </w:r>
      <w:r>
        <w:rPr>
          <w:sz w:val="28"/>
        </w:rPr>
        <w:tab/>
      </w:r>
      <w:r>
        <w:rPr>
          <w:spacing w:val="-1"/>
          <w:sz w:val="28"/>
        </w:rPr>
        <w:t>іноземної</w:t>
      </w:r>
      <w:r>
        <w:rPr>
          <w:spacing w:val="-67"/>
          <w:sz w:val="28"/>
        </w:rPr>
        <w:t xml:space="preserve"> </w:t>
      </w:r>
      <w:r>
        <w:rPr>
          <w:sz w:val="28"/>
        </w:rPr>
        <w:t>виставляється,</w:t>
      </w:r>
      <w:r>
        <w:rPr>
          <w:spacing w:val="2"/>
          <w:sz w:val="28"/>
        </w:rPr>
        <w:t xml:space="preserve"> </w:t>
      </w: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sz w:val="28"/>
        </w:rPr>
        <w:t>іноземний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громадянин: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13" w:lineRule="exact"/>
        <w:ind w:left="824" w:right="0" w:hanging="360"/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розуміє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викладену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інформацію;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23" w:lineRule="exact"/>
        <w:ind w:left="824" w:right="0" w:hanging="360"/>
        <w:jc w:val="left"/>
        <w:rPr>
          <w:sz w:val="28"/>
        </w:rPr>
      </w:pPr>
      <w:r>
        <w:rPr>
          <w:sz w:val="28"/>
        </w:rPr>
        <w:t>уміє</w:t>
      </w:r>
      <w:r>
        <w:rPr>
          <w:spacing w:val="-5"/>
          <w:sz w:val="28"/>
        </w:rPr>
        <w:t xml:space="preserve"> </w:t>
      </w:r>
      <w:r>
        <w:rPr>
          <w:sz w:val="28"/>
        </w:rPr>
        <w:t>повно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передати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основний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тексту;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  <w:tab w:val="left" w:pos="2027"/>
          <w:tab w:val="left" w:pos="3872"/>
          <w:tab w:val="left" w:pos="4799"/>
          <w:tab w:val="left" w:pos="5174"/>
          <w:tab w:val="left" w:pos="5977"/>
          <w:tab w:val="left" w:pos="8310"/>
        </w:tabs>
        <w:spacing w:before="0" w:after="0" w:line="240" w:lineRule="auto"/>
        <w:ind w:left="824" w:right="110" w:hanging="360"/>
        <w:jc w:val="left"/>
        <w:rPr>
          <w:sz w:val="28"/>
        </w:rPr>
      </w:pPr>
      <w:r>
        <w:rPr>
          <w:sz w:val="28"/>
        </w:rPr>
        <w:t>розуміє</w:t>
      </w:r>
      <w:r>
        <w:rPr>
          <w:sz w:val="28"/>
        </w:rPr>
        <w:tab/>
      </w:r>
      <w:r>
        <w:rPr>
          <w:sz w:val="28"/>
        </w:rPr>
        <w:t>прослуханий</w:t>
      </w:r>
      <w:r>
        <w:rPr>
          <w:sz w:val="28"/>
        </w:rPr>
        <w:tab/>
      </w:r>
      <w:r>
        <w:rPr>
          <w:sz w:val="28"/>
        </w:rPr>
        <w:t>текст</w:t>
      </w:r>
      <w:r>
        <w:rPr>
          <w:sz w:val="28"/>
        </w:rPr>
        <w:tab/>
      </w:r>
      <w:r>
        <w:rPr>
          <w:sz w:val="28"/>
        </w:rPr>
        <w:t>і</w:t>
      </w:r>
      <w:r>
        <w:rPr>
          <w:sz w:val="28"/>
        </w:rPr>
        <w:tab/>
      </w:r>
      <w:r>
        <w:rPr>
          <w:sz w:val="28"/>
        </w:rPr>
        <w:t>вміє</w:t>
      </w:r>
      <w:r>
        <w:rPr>
          <w:sz w:val="28"/>
        </w:rPr>
        <w:tab/>
      </w:r>
      <w:r>
        <w:rPr>
          <w:sz w:val="28"/>
        </w:rPr>
        <w:t>використовувати</w:t>
      </w:r>
      <w:r>
        <w:rPr>
          <w:sz w:val="28"/>
        </w:rPr>
        <w:tab/>
      </w:r>
      <w:r>
        <w:rPr>
          <w:spacing w:val="-1"/>
          <w:sz w:val="28"/>
        </w:rPr>
        <w:t>отриману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 поставленої мети;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14" w:lineRule="exact"/>
        <w:ind w:left="824" w:right="0" w:hanging="360"/>
        <w:jc w:val="left"/>
        <w:rPr>
          <w:sz w:val="28"/>
        </w:rPr>
      </w:pPr>
      <w:r>
        <w:rPr>
          <w:sz w:val="28"/>
        </w:rPr>
        <w:t>послідовно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прочитаний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6"/>
          <w:sz w:val="28"/>
        </w:rPr>
        <w:t xml:space="preserve"> </w:t>
      </w:r>
      <w:r>
        <w:rPr>
          <w:sz w:val="28"/>
        </w:rPr>
        <w:t>прослуханий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240" w:lineRule="auto"/>
        <w:ind w:left="824" w:right="111" w:hanging="360"/>
        <w:jc w:val="left"/>
        <w:rPr>
          <w:sz w:val="28"/>
        </w:rPr>
      </w:pPr>
      <w:r>
        <w:rPr>
          <w:sz w:val="28"/>
        </w:rPr>
        <w:t>письмово</w:t>
      </w:r>
      <w:r>
        <w:rPr>
          <w:spacing w:val="57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58"/>
          <w:sz w:val="28"/>
        </w:rPr>
        <w:t xml:space="preserve"> </w:t>
      </w:r>
      <w:r>
        <w:rPr>
          <w:sz w:val="28"/>
        </w:rPr>
        <w:t>текст,</w:t>
      </w:r>
      <w:r>
        <w:rPr>
          <w:spacing w:val="59"/>
          <w:sz w:val="28"/>
        </w:rPr>
        <w:t xml:space="preserve"> </w:t>
      </w:r>
      <w:r>
        <w:rPr>
          <w:sz w:val="28"/>
        </w:rPr>
        <w:t>дотримуючись</w:t>
      </w:r>
      <w:r>
        <w:rPr>
          <w:spacing w:val="58"/>
          <w:sz w:val="28"/>
        </w:rPr>
        <w:t xml:space="preserve"> </w:t>
      </w:r>
      <w:r>
        <w:rPr>
          <w:sz w:val="28"/>
        </w:rPr>
        <w:t>логіки</w:t>
      </w:r>
      <w:r>
        <w:rPr>
          <w:spacing w:val="59"/>
          <w:sz w:val="28"/>
        </w:rPr>
        <w:t xml:space="preserve"> </w:t>
      </w:r>
      <w:r>
        <w:rPr>
          <w:sz w:val="28"/>
        </w:rPr>
        <w:t>та</w:t>
      </w:r>
      <w:r>
        <w:rPr>
          <w:spacing w:val="58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адекватні</w:t>
      </w:r>
      <w:r>
        <w:rPr>
          <w:spacing w:val="1"/>
          <w:sz w:val="28"/>
        </w:rPr>
        <w:t xml:space="preserve"> </w:t>
      </w:r>
      <w:r>
        <w:rPr>
          <w:sz w:val="28"/>
        </w:rPr>
        <w:t>мовні засоби.</w:t>
      </w:r>
    </w:p>
    <w:p>
      <w:pPr>
        <w:pStyle w:val="6"/>
        <w:spacing w:before="3"/>
        <w:rPr>
          <w:sz w:val="26"/>
        </w:rPr>
      </w:pPr>
    </w:p>
    <w:p>
      <w:pPr>
        <w:tabs>
          <w:tab w:val="left" w:pos="1952"/>
          <w:tab w:val="left" w:pos="2971"/>
          <w:tab w:val="left" w:pos="4775"/>
          <w:tab w:val="left" w:pos="5181"/>
          <w:tab w:val="left" w:pos="6851"/>
          <w:tab w:val="left" w:pos="7746"/>
          <w:tab w:val="left" w:pos="8305"/>
        </w:tabs>
        <w:spacing w:before="0"/>
        <w:ind w:left="824" w:right="111" w:firstLine="0"/>
        <w:jc w:val="left"/>
        <w:rPr>
          <w:sz w:val="28"/>
        </w:rPr>
      </w:pPr>
      <w:r>
        <w:rPr>
          <w:b/>
          <w:sz w:val="28"/>
        </w:rPr>
        <w:t>Рівень</w:t>
      </w:r>
      <w:r>
        <w:rPr>
          <w:b/>
          <w:sz w:val="28"/>
        </w:rPr>
        <w:tab/>
      </w:r>
      <w:r>
        <w:rPr>
          <w:b/>
          <w:sz w:val="28"/>
        </w:rPr>
        <w:t>знань</w:t>
      </w:r>
      <w:r>
        <w:rPr>
          <w:b/>
          <w:sz w:val="28"/>
        </w:rPr>
        <w:tab/>
      </w:r>
      <w:r>
        <w:rPr>
          <w:b/>
          <w:sz w:val="28"/>
        </w:rPr>
        <w:t>недостатній</w:t>
      </w:r>
      <w:r>
        <w:rPr>
          <w:b/>
          <w:sz w:val="28"/>
        </w:rPr>
        <w:tab/>
      </w:r>
      <w:r>
        <w:rPr>
          <w:sz w:val="28"/>
        </w:rPr>
        <w:t>з</w:t>
      </w:r>
      <w:r>
        <w:rPr>
          <w:sz w:val="28"/>
        </w:rPr>
        <w:tab/>
      </w:r>
      <w:r>
        <w:rPr>
          <w:sz w:val="28"/>
        </w:rPr>
        <w:t>української</w:t>
      </w:r>
      <w:r>
        <w:rPr>
          <w:sz w:val="28"/>
        </w:rPr>
        <w:tab/>
      </w:r>
      <w:r>
        <w:rPr>
          <w:sz w:val="28"/>
        </w:rPr>
        <w:t>мови</w:t>
      </w:r>
      <w:r>
        <w:rPr>
          <w:sz w:val="28"/>
        </w:rPr>
        <w:tab/>
      </w:r>
      <w:r>
        <w:rPr>
          <w:sz w:val="28"/>
        </w:rPr>
        <w:t>як</w:t>
      </w:r>
      <w:r>
        <w:rPr>
          <w:sz w:val="28"/>
        </w:rPr>
        <w:tab/>
      </w:r>
      <w:r>
        <w:rPr>
          <w:spacing w:val="-1"/>
          <w:sz w:val="28"/>
        </w:rPr>
        <w:t>іноземної</w:t>
      </w:r>
      <w:r>
        <w:rPr>
          <w:spacing w:val="-67"/>
          <w:sz w:val="28"/>
        </w:rPr>
        <w:t xml:space="preserve"> </w:t>
      </w:r>
      <w:r>
        <w:rPr>
          <w:sz w:val="28"/>
        </w:rPr>
        <w:t>виставляється,</w:t>
      </w:r>
      <w:r>
        <w:rPr>
          <w:spacing w:val="2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іноземний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громадянин:</w:t>
      </w:r>
    </w:p>
    <w:p>
      <w:pPr>
        <w:pStyle w:val="6"/>
        <w:spacing w:before="3"/>
        <w:rPr>
          <w:sz w:val="26"/>
        </w:rPr>
      </w:pP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33" w:lineRule="exact"/>
        <w:ind w:left="824" w:right="0" w:hanging="360"/>
        <w:jc w:val="left"/>
        <w:rPr>
          <w:sz w:val="28"/>
        </w:rPr>
      </w:pPr>
      <w:r>
        <w:rPr>
          <w:sz w:val="28"/>
        </w:rPr>
        <w:t>виявив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мінімуму;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23" w:lineRule="exact"/>
        <w:ind w:left="824" w:right="0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відтворити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-3"/>
          <w:sz w:val="28"/>
        </w:rPr>
        <w:t xml:space="preserve"> </w:t>
      </w:r>
      <w:r>
        <w:rPr>
          <w:sz w:val="28"/>
        </w:rPr>
        <w:t>почуту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інформацію;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23" w:lineRule="exact"/>
        <w:ind w:left="824" w:right="0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розуміє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прослуханому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тексті;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23" w:lineRule="exact"/>
        <w:ind w:left="824" w:right="0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комунікативні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спілкуванні;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323" w:lineRule="exact"/>
        <w:ind w:left="824" w:right="0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бере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діалозі;</w:t>
      </w:r>
    </w:p>
    <w:p>
      <w:pPr>
        <w:pStyle w:val="9"/>
        <w:numPr>
          <w:ilvl w:val="1"/>
          <w:numId w:val="5"/>
        </w:numPr>
        <w:tabs>
          <w:tab w:val="left" w:pos="823"/>
          <w:tab w:val="left" w:pos="824"/>
        </w:tabs>
        <w:spacing w:before="0" w:after="0" w:line="240" w:lineRule="auto"/>
        <w:ind w:left="824" w:right="111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може</w:t>
      </w:r>
      <w:r>
        <w:rPr>
          <w:spacing w:val="29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29"/>
          <w:sz w:val="28"/>
        </w:rPr>
        <w:t xml:space="preserve"> </w:t>
      </w:r>
      <w:r>
        <w:rPr>
          <w:sz w:val="28"/>
        </w:rPr>
        <w:t>відтворити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9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27"/>
          <w:sz w:val="28"/>
        </w:rPr>
        <w:t xml:space="preserve"> </w:t>
      </w:r>
      <w:r>
        <w:rPr>
          <w:sz w:val="28"/>
        </w:rPr>
        <w:t>адекватних</w:t>
      </w:r>
      <w:r>
        <w:rPr>
          <w:spacing w:val="31"/>
          <w:sz w:val="28"/>
        </w:rPr>
        <w:t xml:space="preserve"> </w:t>
      </w:r>
      <w:r>
        <w:rPr>
          <w:sz w:val="28"/>
        </w:rPr>
        <w:t>мовних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засобів.</w:t>
      </w:r>
    </w:p>
    <w:p>
      <w:pPr>
        <w:pStyle w:val="6"/>
        <w:rPr>
          <w:sz w:val="30"/>
        </w:rPr>
      </w:pPr>
    </w:p>
    <w:p>
      <w:pPr>
        <w:pStyle w:val="6"/>
        <w:spacing w:before="2"/>
        <w:rPr>
          <w:sz w:val="25"/>
        </w:rPr>
      </w:pPr>
    </w:p>
    <w:p>
      <w:pPr>
        <w:pStyle w:val="6"/>
        <w:spacing w:before="4"/>
        <w:rPr>
          <w:b/>
          <w:sz w:val="17"/>
        </w:rPr>
      </w:pPr>
    </w:p>
    <w:sectPr>
      <w:pgSz w:w="11910" w:h="16840"/>
      <w:pgMar w:top="1580" w:right="74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3"/>
      <w:numFmt w:val="decimal"/>
      <w:lvlText w:val="%1."/>
      <w:lvlJc w:val="left"/>
      <w:pPr>
        <w:ind w:left="384" w:hanging="2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89"/>
        <w:sz w:val="28"/>
        <w:szCs w:val="28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791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3735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678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650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622" w:hanging="360"/>
      </w:pPr>
      <w:rPr>
        <w:rFonts w:hint="default"/>
        <w:lang w:val="uk-UA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0"/>
      <w:numFmt w:val="decimal"/>
      <w:lvlText w:val="%1."/>
      <w:lvlJc w:val="left"/>
      <w:pPr>
        <w:ind w:left="104" w:hanging="45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entative="0">
      <w:start w:val="1"/>
      <w:numFmt w:val="decimal"/>
      <w:lvlText w:val="%2."/>
      <w:lvlJc w:val="left"/>
      <w:pPr>
        <w:ind w:left="1030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720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575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431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287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143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998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854" w:hanging="360"/>
      </w:pPr>
      <w:rPr>
        <w:rFonts w:hint="default"/>
        <w:lang w:val="uk-UA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—"/>
      <w:lvlJc w:val="left"/>
      <w:pPr>
        <w:ind w:left="614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514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409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03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093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82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uk-UA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14" w:hanging="3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514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409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03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093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6882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uk-UA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4222" w:hanging="720"/>
        <w:jc w:val="left"/>
      </w:pPr>
      <w:rPr>
        <w:rFonts w:hint="default"/>
        <w:lang w:val="uk-UA" w:eastAsia="en-US" w:bidi="ar-SA"/>
      </w:rPr>
    </w:lvl>
    <w:lvl w:ilvl="1" w:tentative="0">
      <w:start w:val="1"/>
      <w:numFmt w:val="decimal"/>
      <w:lvlText w:val="%1.%2."/>
      <w:lvlJc w:val="left"/>
      <w:pPr>
        <w:ind w:left="4222" w:hanging="7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5289" w:hanging="72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5823" w:hanging="72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6358" w:hanging="72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893" w:hanging="72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427" w:hanging="72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962" w:hanging="72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496" w:hanging="72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1244C4"/>
    <w:rsid w:val="1E942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3">
    <w:name w:val="heading 2"/>
    <w:basedOn w:val="1"/>
    <w:qFormat/>
    <w:uiPriority w:val="1"/>
    <w:pPr>
      <w:ind w:right="30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uk-UA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7">
    <w:name w:val="Title"/>
    <w:basedOn w:val="1"/>
    <w:qFormat/>
    <w:uiPriority w:val="1"/>
    <w:pPr>
      <w:ind w:right="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uk-UA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24" w:hanging="360"/>
    </w:pPr>
    <w:rPr>
      <w:rFonts w:ascii="Times New Roman" w:hAnsi="Times New Roman" w:eastAsia="Times New Roman" w:cs="Times New Roman"/>
      <w:lang w:val="uk-UA" w:eastAsia="en-US" w:bidi="ar-SA"/>
    </w:rPr>
  </w:style>
  <w:style w:type="paragraph" w:customStyle="1" w:styleId="10">
    <w:name w:val="Table Paragraph"/>
    <w:basedOn w:val="1"/>
    <w:qFormat/>
    <w:uiPriority w:val="1"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2023-08-09T14:15:00Z</dcterms:created>
  <dc:creator>Zver</dc:creator>
  <cp:lastModifiedBy>primcom2</cp:lastModifiedBy>
  <dcterms:modified xsi:type="dcterms:W3CDTF">2023-08-09T14:58:29Z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2022-05-16T00:00:00Z</vt:filetime>
  </property>
  <property fmtid="{D5CDD505-2E9C-101B-9397-08002B2CF9AE}" pid="5" name="KSOProductBuildVer">
    <vt:lpwstr>1033-12.2.0.13110</vt:lpwstr>
  </property>
  <property fmtid="{D5CDD505-2E9C-101B-9397-08002B2CF9AE}" pid="6" name="ICV">
    <vt:lpwstr>25A2325C1E0C491AA389C2117AB6D3D3_12</vt:lpwstr>
  </property>
</Properties>
</file>